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0410" w14:textId="77777777" w:rsidR="00AB15D8" w:rsidRPr="00C942D4" w:rsidRDefault="00AB15D8" w:rsidP="00CE6957">
      <w:pPr>
        <w:pStyle w:val="Default"/>
        <w:rPr>
          <w:rFonts w:asciiTheme="minorHAnsi" w:hAnsiTheme="minorHAnsi" w:cstheme="minorHAnsi"/>
          <w:sz w:val="22"/>
        </w:rPr>
      </w:pPr>
    </w:p>
    <w:p w14:paraId="13E2AC16" w14:textId="66F66498" w:rsidR="00CE6957" w:rsidRPr="0064243A" w:rsidRDefault="0064243A" w:rsidP="00CE6957">
      <w:pPr>
        <w:jc w:val="center"/>
        <w:rPr>
          <w:rFonts w:ascii="Century Gothic" w:eastAsia="Calibri" w:hAnsi="Century Gothic" w:cs="Tahoma"/>
          <w:b/>
          <w:bCs/>
          <w:smallCaps/>
          <w:sz w:val="28"/>
          <w:szCs w:val="28"/>
          <w:u w:val="single"/>
        </w:rPr>
      </w:pPr>
      <w:r w:rsidRPr="0064243A">
        <w:rPr>
          <w:rFonts w:ascii="Century Gothic" w:eastAsia="Calibri" w:hAnsi="Century Gothic" w:cs="Tahoma"/>
          <w:b/>
          <w:bCs/>
          <w:smallCaps/>
          <w:sz w:val="28"/>
          <w:szCs w:val="28"/>
          <w:u w:val="single"/>
        </w:rPr>
        <w:t>FORMULARZ ZGŁOSZENIOWY</w:t>
      </w:r>
    </w:p>
    <w:p w14:paraId="5112E01C" w14:textId="32ADD8EE" w:rsidR="00646A43" w:rsidRDefault="00646A43" w:rsidP="00646A43">
      <w:pPr>
        <w:autoSpaceDE w:val="0"/>
        <w:autoSpaceDN w:val="0"/>
        <w:adjustRightInd w:val="0"/>
        <w:spacing w:after="0" w:line="240" w:lineRule="auto"/>
        <w:rPr>
          <w:rFonts w:cstheme="minorHAnsi"/>
          <w:sz w:val="20"/>
          <w:szCs w:val="20"/>
        </w:rPr>
      </w:pPr>
      <w:r>
        <w:rPr>
          <w:rFonts w:cstheme="minorHAnsi"/>
          <w:sz w:val="20"/>
          <w:szCs w:val="20"/>
        </w:rPr>
        <w:t>d</w:t>
      </w:r>
      <w:r w:rsidRPr="00B07560">
        <w:rPr>
          <w:rFonts w:cstheme="minorHAnsi"/>
          <w:sz w:val="20"/>
          <w:szCs w:val="20"/>
        </w:rPr>
        <w:t>o projektu pn. „Profesjonalne wsparcie w zakresie wdrażania</w:t>
      </w:r>
      <w:r>
        <w:rPr>
          <w:rFonts w:cstheme="minorHAnsi"/>
          <w:sz w:val="20"/>
          <w:szCs w:val="20"/>
        </w:rPr>
        <w:t xml:space="preserve"> </w:t>
      </w:r>
      <w:r w:rsidRPr="00B07560">
        <w:rPr>
          <w:rFonts w:cstheme="minorHAnsi"/>
          <w:sz w:val="20"/>
          <w:szCs w:val="20"/>
        </w:rPr>
        <w:t>przepisów ustawy o ekonomii społecznej”</w:t>
      </w:r>
      <w:r>
        <w:rPr>
          <w:rFonts w:cstheme="minorHAnsi"/>
          <w:sz w:val="20"/>
          <w:szCs w:val="20"/>
        </w:rPr>
        <w:t xml:space="preserve"> </w:t>
      </w:r>
      <w:r w:rsidRPr="00B07560">
        <w:rPr>
          <w:rFonts w:cstheme="minorHAnsi"/>
          <w:sz w:val="20"/>
          <w:szCs w:val="20"/>
        </w:rPr>
        <w:t xml:space="preserve">(Działanie FERS </w:t>
      </w:r>
      <w:r>
        <w:rPr>
          <w:rFonts w:cstheme="minorHAnsi"/>
          <w:sz w:val="20"/>
          <w:szCs w:val="20"/>
        </w:rPr>
        <w:t>0</w:t>
      </w:r>
      <w:r w:rsidRPr="00B07560">
        <w:rPr>
          <w:rFonts w:cstheme="minorHAnsi"/>
          <w:sz w:val="20"/>
          <w:szCs w:val="20"/>
        </w:rPr>
        <w:t>4.13).</w:t>
      </w:r>
    </w:p>
    <w:p w14:paraId="1C471F0A" w14:textId="77777777" w:rsidR="00AB15D8" w:rsidRDefault="00AB15D8" w:rsidP="00AB15D8">
      <w:pPr>
        <w:pStyle w:val="Tekstpodstawowy"/>
        <w:spacing w:line="276" w:lineRule="auto"/>
        <w:rPr>
          <w:rFonts w:ascii="Century Gothic" w:eastAsia="Arial Unicode MS" w:hAnsi="Century Gothic" w:cs="Arial"/>
          <w:sz w:val="14"/>
          <w:szCs w:val="21"/>
        </w:rPr>
      </w:pPr>
    </w:p>
    <w:p w14:paraId="6F7E9161" w14:textId="6D4F33ED" w:rsidR="00CE6957" w:rsidRPr="00AB15D8" w:rsidRDefault="0064243A" w:rsidP="00CE6957">
      <w:pPr>
        <w:tabs>
          <w:tab w:val="left" w:pos="7573"/>
        </w:tabs>
        <w:jc w:val="center"/>
        <w:rPr>
          <w:rFonts w:ascii="Century Gothic" w:hAnsi="Century Gothic" w:cs="Tahoma"/>
          <w:b/>
          <w:bCs/>
          <w:i/>
          <w:sz w:val="20"/>
          <w:szCs w:val="19"/>
          <w:u w:val="single"/>
        </w:rPr>
      </w:pPr>
      <w:r>
        <w:rPr>
          <w:rFonts w:ascii="Century Gothic" w:hAnsi="Century Gothic" w:cs="Tahoma"/>
          <w:b/>
          <w:bCs/>
          <w:i/>
          <w:sz w:val="20"/>
          <w:szCs w:val="19"/>
          <w:u w:val="single"/>
        </w:rPr>
        <w:t>FORMULARZ</w:t>
      </w:r>
      <w:r w:rsidR="00CE6957" w:rsidRPr="00AB15D8">
        <w:rPr>
          <w:rFonts w:ascii="Century Gothic" w:hAnsi="Century Gothic" w:cs="Tahoma"/>
          <w:b/>
          <w:bCs/>
          <w:i/>
          <w:sz w:val="20"/>
          <w:szCs w:val="19"/>
          <w:u w:val="single"/>
        </w:rPr>
        <w:t xml:space="preserve"> NALEŻY WYPEŁNIĆ DRUKOWANYMI LITERAMI, A ODPOWIEDNIE POLA ZAZNACZYĆ ZNAKIEM „X”</w:t>
      </w:r>
    </w:p>
    <w:p w14:paraId="659C32C4" w14:textId="496A7A17" w:rsidR="00CE6957" w:rsidRDefault="00CE6957" w:rsidP="00CE6957">
      <w:pPr>
        <w:tabs>
          <w:tab w:val="left" w:pos="7573"/>
        </w:tabs>
        <w:rPr>
          <w:rFonts w:ascii="Century Gothic" w:eastAsia="Calibri" w:hAnsi="Century Gothic" w:cs="Tahoma"/>
          <w:b/>
          <w:bCs/>
          <w:sz w:val="20"/>
          <w:szCs w:val="19"/>
        </w:rPr>
      </w:pPr>
    </w:p>
    <w:tbl>
      <w:tblPr>
        <w:tblW w:w="10548" w:type="dxa"/>
        <w:jc w:val="center"/>
        <w:tblCellSpacing w:w="1440" w:type="nil"/>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top w:w="57" w:type="dxa"/>
          <w:left w:w="57" w:type="dxa"/>
          <w:bottom w:w="57" w:type="dxa"/>
          <w:right w:w="57" w:type="dxa"/>
        </w:tblCellMar>
        <w:tblLook w:val="04A0" w:firstRow="1" w:lastRow="0" w:firstColumn="1" w:lastColumn="0" w:noHBand="0" w:noVBand="1"/>
      </w:tblPr>
      <w:tblGrid>
        <w:gridCol w:w="1940"/>
        <w:gridCol w:w="8608"/>
      </w:tblGrid>
      <w:tr w:rsidR="00CE6957" w:rsidRPr="00AD0B0D" w14:paraId="298733B2" w14:textId="77777777" w:rsidTr="000073F8">
        <w:trPr>
          <w:trHeight w:val="296"/>
          <w:tblCellSpacing w:w="1440" w:type="nil"/>
          <w:jc w:val="center"/>
        </w:trPr>
        <w:tc>
          <w:tcPr>
            <w:tcW w:w="10548" w:type="dxa"/>
            <w:gridSpan w:val="2"/>
            <w:shd w:val="clear" w:color="auto" w:fill="A6A6A6"/>
            <w:vAlign w:val="center"/>
          </w:tcPr>
          <w:p w14:paraId="34548536" w14:textId="5B503C0E" w:rsidR="00CE6957" w:rsidRPr="00AD0B0D" w:rsidRDefault="00E1648D" w:rsidP="00E1648D">
            <w:pPr>
              <w:suppressAutoHyphens/>
              <w:spacing w:after="0" w:line="240" w:lineRule="auto"/>
              <w:rPr>
                <w:rFonts w:ascii="Century Gothic" w:hAnsi="Century Gothic"/>
                <w:sz w:val="18"/>
                <w:szCs w:val="18"/>
              </w:rPr>
            </w:pPr>
            <w:r>
              <w:rPr>
                <w:rFonts w:ascii="Calibri" w:hAnsi="Calibri" w:cs="Calibri"/>
                <w:color w:val="000000"/>
              </w:rPr>
              <w:t>1.</w:t>
            </w:r>
            <w:r>
              <w:rPr>
                <w:rFonts w:ascii="Century Gothic" w:eastAsia="Calibri" w:hAnsi="Century Gothic" w:cs="Tahoma"/>
                <w:b/>
                <w:bCs/>
                <w:smallCaps/>
                <w:sz w:val="18"/>
                <w:szCs w:val="18"/>
              </w:rPr>
              <w:t xml:space="preserve">DANE UCZESTNIKA  </w:t>
            </w:r>
            <w:r w:rsidRPr="002C3378">
              <w:rPr>
                <w:rFonts w:ascii="Century Gothic" w:eastAsia="Calibri" w:hAnsi="Century Gothic" w:cs="Tahoma"/>
                <w:b/>
                <w:bCs/>
                <w:smallCaps/>
                <w:sz w:val="24"/>
                <w:szCs w:val="24"/>
              </w:rPr>
              <w:t>i dane teleadresowe</w:t>
            </w:r>
          </w:p>
        </w:tc>
      </w:tr>
      <w:tr w:rsidR="00C942D4" w:rsidRPr="00AD0B0D" w14:paraId="7883E3C1" w14:textId="77777777" w:rsidTr="00FA2E9C">
        <w:trPr>
          <w:trHeight w:val="373"/>
          <w:tblCellSpacing w:w="1440" w:type="nil"/>
          <w:jc w:val="center"/>
        </w:trPr>
        <w:tc>
          <w:tcPr>
            <w:tcW w:w="1940" w:type="dxa"/>
            <w:shd w:val="clear" w:color="auto" w:fill="D9D9D9"/>
            <w:tcMar>
              <w:top w:w="0" w:type="dxa"/>
              <w:left w:w="108" w:type="dxa"/>
              <w:bottom w:w="0" w:type="dxa"/>
              <w:right w:w="108" w:type="dxa"/>
            </w:tcMar>
            <w:vAlign w:val="center"/>
          </w:tcPr>
          <w:p w14:paraId="03757472" w14:textId="70172292" w:rsidR="00C942D4" w:rsidRDefault="00C942D4" w:rsidP="00E1648D">
            <w:pPr>
              <w:tabs>
                <w:tab w:val="left" w:pos="7573"/>
              </w:tabs>
              <w:spacing w:after="0" w:line="240" w:lineRule="auto"/>
              <w:jc w:val="center"/>
              <w:rPr>
                <w:rFonts w:ascii="Century Gothic" w:eastAsia="Calibri" w:hAnsi="Century Gothic" w:cs="Tahoma"/>
                <w:b/>
                <w:bCs/>
                <w:sz w:val="18"/>
                <w:szCs w:val="18"/>
              </w:rPr>
            </w:pPr>
            <w:r>
              <w:rPr>
                <w:rFonts w:ascii="Century Gothic" w:eastAsia="Calibri" w:hAnsi="Century Gothic" w:cs="Tahoma"/>
                <w:b/>
                <w:bCs/>
                <w:sz w:val="18"/>
                <w:szCs w:val="18"/>
              </w:rPr>
              <w:t>Imię i nazwisko</w:t>
            </w:r>
          </w:p>
        </w:tc>
        <w:tc>
          <w:tcPr>
            <w:tcW w:w="8608" w:type="dxa"/>
            <w:vAlign w:val="bottom"/>
          </w:tcPr>
          <w:p w14:paraId="420297BC" w14:textId="77777777" w:rsidR="00C942D4" w:rsidRPr="00AB15D8" w:rsidRDefault="00C942D4" w:rsidP="00E1648D">
            <w:pPr>
              <w:tabs>
                <w:tab w:val="left" w:pos="7573"/>
              </w:tabs>
              <w:spacing w:after="0" w:line="240" w:lineRule="auto"/>
              <w:rPr>
                <w:rFonts w:ascii="Century Gothic" w:hAnsi="Century Gothic"/>
                <w:sz w:val="36"/>
                <w:szCs w:val="18"/>
              </w:rPr>
            </w:pPr>
          </w:p>
        </w:tc>
      </w:tr>
      <w:tr w:rsidR="00C942D4" w:rsidRPr="00AD0B0D" w14:paraId="3F7D6267" w14:textId="77777777" w:rsidTr="00C011A3">
        <w:trPr>
          <w:trHeight w:val="373"/>
          <w:tblCellSpacing w:w="1440" w:type="nil"/>
          <w:jc w:val="center"/>
        </w:trPr>
        <w:tc>
          <w:tcPr>
            <w:tcW w:w="1940" w:type="dxa"/>
            <w:shd w:val="clear" w:color="auto" w:fill="D9D9D9"/>
            <w:tcMar>
              <w:top w:w="0" w:type="dxa"/>
              <w:left w:w="108" w:type="dxa"/>
              <w:bottom w:w="0" w:type="dxa"/>
              <w:right w:w="108" w:type="dxa"/>
            </w:tcMar>
            <w:vAlign w:val="center"/>
          </w:tcPr>
          <w:p w14:paraId="4F421E24" w14:textId="57A83C74" w:rsidR="00C942D4" w:rsidRDefault="00C942D4" w:rsidP="00E1648D">
            <w:pPr>
              <w:tabs>
                <w:tab w:val="left" w:pos="7573"/>
              </w:tabs>
              <w:spacing w:after="0" w:line="240" w:lineRule="auto"/>
              <w:jc w:val="center"/>
              <w:rPr>
                <w:rFonts w:ascii="Century Gothic" w:eastAsia="Calibri" w:hAnsi="Century Gothic" w:cs="Tahoma"/>
                <w:b/>
                <w:bCs/>
                <w:sz w:val="18"/>
                <w:szCs w:val="18"/>
              </w:rPr>
            </w:pPr>
            <w:r>
              <w:rPr>
                <w:rFonts w:ascii="Century Gothic" w:eastAsia="Calibri" w:hAnsi="Century Gothic" w:cs="Tahoma"/>
                <w:b/>
                <w:bCs/>
                <w:sz w:val="18"/>
                <w:szCs w:val="18"/>
              </w:rPr>
              <w:t>PESEL</w:t>
            </w:r>
          </w:p>
        </w:tc>
        <w:tc>
          <w:tcPr>
            <w:tcW w:w="8608" w:type="dxa"/>
            <w:vAlign w:val="bottom"/>
          </w:tcPr>
          <w:p w14:paraId="0987F2E1" w14:textId="3A3A2164" w:rsidR="00C942D4" w:rsidRPr="00AB15D8" w:rsidRDefault="00C942D4" w:rsidP="00E1648D">
            <w:pPr>
              <w:tabs>
                <w:tab w:val="left" w:pos="7573"/>
              </w:tabs>
              <w:spacing w:after="0" w:line="240" w:lineRule="auto"/>
              <w:rPr>
                <w:rFonts w:ascii="Century Gothic" w:hAnsi="Century Gothic"/>
                <w:sz w:val="36"/>
                <w:szCs w:val="18"/>
              </w:rPr>
            </w:pPr>
            <w:r w:rsidRPr="00AB15D8">
              <w:rPr>
                <w:rFonts w:ascii="Century Gothic" w:hAnsi="Century Gothic" w:cs="Tahoma"/>
                <w:bCs/>
                <w:smallCaps/>
                <w:sz w:val="36"/>
                <w:szCs w:val="18"/>
              </w:rPr>
              <w:t>_ _ _ _ _ _ _ _ _ _ _</w:t>
            </w:r>
          </w:p>
        </w:tc>
      </w:tr>
      <w:tr w:rsidR="001F2320" w:rsidRPr="00AD0B0D" w14:paraId="37271D9E" w14:textId="77777777" w:rsidTr="00B01397">
        <w:trPr>
          <w:trHeight w:val="373"/>
          <w:tblCellSpacing w:w="1440" w:type="nil"/>
          <w:jc w:val="center"/>
        </w:trPr>
        <w:tc>
          <w:tcPr>
            <w:tcW w:w="1940" w:type="dxa"/>
            <w:shd w:val="clear" w:color="auto" w:fill="D9D9D9"/>
            <w:tcMar>
              <w:top w:w="0" w:type="dxa"/>
              <w:left w:w="108" w:type="dxa"/>
              <w:bottom w:w="0" w:type="dxa"/>
              <w:right w:w="108" w:type="dxa"/>
            </w:tcMar>
            <w:vAlign w:val="center"/>
          </w:tcPr>
          <w:p w14:paraId="2BD8B73F" w14:textId="7362B5D0" w:rsidR="001F2320" w:rsidRPr="00AD0B0D" w:rsidRDefault="001F2320" w:rsidP="00E1648D">
            <w:pPr>
              <w:tabs>
                <w:tab w:val="left" w:pos="7573"/>
              </w:tabs>
              <w:spacing w:after="0" w:line="240" w:lineRule="auto"/>
              <w:jc w:val="center"/>
              <w:rPr>
                <w:rFonts w:ascii="Century Gothic" w:hAnsi="Century Gothic"/>
                <w:sz w:val="18"/>
                <w:szCs w:val="18"/>
              </w:rPr>
            </w:pPr>
            <w:r>
              <w:rPr>
                <w:rFonts w:ascii="Century Gothic" w:eastAsia="Calibri" w:hAnsi="Century Gothic" w:cs="Tahoma"/>
                <w:b/>
                <w:bCs/>
                <w:sz w:val="18"/>
                <w:szCs w:val="18"/>
              </w:rPr>
              <w:t xml:space="preserve">Obywatelstwo </w:t>
            </w:r>
          </w:p>
        </w:tc>
        <w:tc>
          <w:tcPr>
            <w:tcW w:w="8608" w:type="dxa"/>
            <w:vAlign w:val="bottom"/>
          </w:tcPr>
          <w:p w14:paraId="66207A9D" w14:textId="6D7046D9" w:rsidR="001F2320" w:rsidRPr="00B218F8" w:rsidRDefault="001F2320" w:rsidP="001F2320">
            <w:pPr>
              <w:keepNext/>
              <w:keepLines/>
              <w:tabs>
                <w:tab w:val="left" w:pos="7573"/>
              </w:tabs>
              <w:spacing w:after="0" w:line="360" w:lineRule="auto"/>
              <w:ind w:left="205"/>
              <w:rPr>
                <w:rFonts w:ascii="Century Gothic" w:eastAsia="Calibri" w:hAnsi="Century Gothic" w:cs="Tahoma"/>
                <w:b/>
                <w:bCs/>
                <w:sz w:val="18"/>
                <w:szCs w:val="18"/>
              </w:rPr>
            </w:pPr>
            <w:r w:rsidRPr="00AD0B0D">
              <w:rPr>
                <w:rFonts w:ascii="Century Gothic" w:eastAsia="Calibri" w:hAnsi="Century Gothic" w:cs="Tahoma"/>
                <w:bCs/>
                <w:sz w:val="18"/>
                <w:szCs w:val="18"/>
              </w:rPr>
              <w:t xml:space="preserve"> </w:t>
            </w:r>
            <w:r>
              <w:rPr>
                <w:rFonts w:ascii="Century Gothic" w:eastAsia="Calibri" w:hAnsi="Century Gothic" w:cs="Tahoma"/>
                <w:b/>
                <w:bCs/>
                <w:sz w:val="18"/>
                <w:szCs w:val="18"/>
              </w:rPr>
              <w:t>polskie</w:t>
            </w:r>
          </w:p>
          <w:p w14:paraId="070CCCF4" w14:textId="05CADBBD" w:rsidR="001F2320" w:rsidRPr="00AD0B0D" w:rsidRDefault="001F2320" w:rsidP="001F2320">
            <w:pPr>
              <w:keepNext/>
              <w:keepLines/>
              <w:tabs>
                <w:tab w:val="left" w:pos="7573"/>
              </w:tabs>
              <w:spacing w:after="0" w:line="360" w:lineRule="auto"/>
              <w:ind w:left="205"/>
              <w:rPr>
                <w:rFonts w:ascii="Century Gothic" w:hAnsi="Century Gothic"/>
                <w:sz w:val="18"/>
                <w:szCs w:val="18"/>
              </w:rPr>
            </w:pPr>
            <w:r w:rsidRPr="00AD0B0D">
              <w:rPr>
                <w:rFonts w:ascii="Century Gothic" w:hAnsi="Century Gothic" w:cs="Tahoma"/>
                <w:bCs/>
                <w:sz w:val="18"/>
                <w:szCs w:val="18"/>
              </w:rPr>
              <w:t></w:t>
            </w:r>
            <w:r w:rsidRPr="00AD0B0D">
              <w:rPr>
                <w:rFonts w:ascii="Century Gothic" w:eastAsia="Calibri" w:hAnsi="Century Gothic" w:cs="Tahoma"/>
                <w:sz w:val="18"/>
                <w:szCs w:val="18"/>
              </w:rPr>
              <w:t xml:space="preserve"> </w:t>
            </w:r>
            <w:r>
              <w:rPr>
                <w:rFonts w:ascii="Century Gothic" w:eastAsia="Calibri" w:hAnsi="Century Gothic" w:cs="Tahoma"/>
                <w:b/>
                <w:bCs/>
                <w:sz w:val="18"/>
                <w:szCs w:val="18"/>
              </w:rPr>
              <w:t xml:space="preserve">obywatel kraju Unii Europejskiej </w:t>
            </w:r>
          </w:p>
          <w:p w14:paraId="6C41E625" w14:textId="368A216D" w:rsidR="001F2320" w:rsidRPr="001F2320" w:rsidRDefault="001F2320" w:rsidP="001F2320">
            <w:pPr>
              <w:keepNext/>
              <w:keepLines/>
              <w:tabs>
                <w:tab w:val="left" w:pos="7573"/>
              </w:tabs>
              <w:spacing w:after="0" w:line="360" w:lineRule="auto"/>
              <w:ind w:left="205"/>
              <w:rPr>
                <w:rFonts w:ascii="Century Gothic" w:hAnsi="Century Gothic"/>
                <w:sz w:val="18"/>
                <w:szCs w:val="18"/>
              </w:rPr>
            </w:pPr>
            <w:r w:rsidRPr="00B218F8">
              <w:rPr>
                <w:rFonts w:ascii="Century Gothic" w:eastAsia="Calibri" w:hAnsi="Century Gothic" w:cs="Tahoma"/>
                <w:b/>
                <w:bCs/>
                <w:sz w:val="18"/>
                <w:szCs w:val="18"/>
              </w:rPr>
              <w:t xml:space="preserve"> </w:t>
            </w:r>
            <w:r>
              <w:rPr>
                <w:rFonts w:ascii="Century Gothic" w:eastAsia="Calibri" w:hAnsi="Century Gothic" w:cs="Tahoma"/>
                <w:b/>
                <w:bCs/>
                <w:sz w:val="18"/>
                <w:szCs w:val="18"/>
              </w:rPr>
              <w:t>obywatel kraju spoza Unii Europejskiej</w:t>
            </w:r>
          </w:p>
        </w:tc>
      </w:tr>
      <w:tr w:rsidR="00E1648D" w:rsidRPr="00AD0B0D" w14:paraId="0F721FDA" w14:textId="77777777" w:rsidTr="000073F8">
        <w:trPr>
          <w:trHeight w:val="1392"/>
          <w:tblCellSpacing w:w="1440" w:type="nil"/>
          <w:jc w:val="center"/>
        </w:trPr>
        <w:tc>
          <w:tcPr>
            <w:tcW w:w="1940" w:type="dxa"/>
            <w:shd w:val="clear" w:color="auto" w:fill="D9D9D9"/>
            <w:tcMar>
              <w:top w:w="0" w:type="dxa"/>
              <w:left w:w="108" w:type="dxa"/>
              <w:bottom w:w="0" w:type="dxa"/>
              <w:right w:w="108" w:type="dxa"/>
            </w:tcMar>
            <w:vAlign w:val="center"/>
          </w:tcPr>
          <w:p w14:paraId="48F1A7BF" w14:textId="0A39782F" w:rsidR="002C6DBF" w:rsidRPr="00AD0B0D" w:rsidRDefault="00BE2DA1" w:rsidP="00E1648D">
            <w:pPr>
              <w:tabs>
                <w:tab w:val="left" w:pos="7573"/>
              </w:tabs>
              <w:spacing w:after="0" w:line="240" w:lineRule="auto"/>
              <w:jc w:val="center"/>
              <w:rPr>
                <w:rFonts w:ascii="Century Gothic" w:hAnsi="Century Gothic"/>
                <w:sz w:val="18"/>
                <w:szCs w:val="18"/>
              </w:rPr>
            </w:pPr>
            <w:r>
              <w:rPr>
                <w:rFonts w:ascii="Century Gothic" w:eastAsia="Calibri" w:hAnsi="Century Gothic" w:cs="Tahoma"/>
                <w:b/>
                <w:bCs/>
                <w:sz w:val="18"/>
                <w:szCs w:val="18"/>
              </w:rPr>
              <w:t>Miejsce zamieszkania</w:t>
            </w:r>
            <w:r w:rsidR="00B21D7B">
              <w:rPr>
                <w:rStyle w:val="Odwoanieprzypisudolnego"/>
                <w:rFonts w:ascii="Century Gothic" w:eastAsia="Calibri" w:hAnsi="Century Gothic" w:cs="Tahoma"/>
                <w:b/>
                <w:bCs/>
                <w:sz w:val="18"/>
                <w:szCs w:val="18"/>
              </w:rPr>
              <w:footnoteReference w:id="1"/>
            </w:r>
          </w:p>
        </w:tc>
        <w:tc>
          <w:tcPr>
            <w:tcW w:w="8608" w:type="dxa"/>
          </w:tcPr>
          <w:p w14:paraId="79BD35AE" w14:textId="77777777" w:rsidR="00E1648D" w:rsidRPr="00566207" w:rsidRDefault="00E1648D" w:rsidP="00E1648D">
            <w:pPr>
              <w:autoSpaceDE w:val="0"/>
              <w:autoSpaceDN w:val="0"/>
              <w:adjustRightInd w:val="0"/>
              <w:spacing w:after="0" w:line="360" w:lineRule="auto"/>
              <w:ind w:left="188"/>
              <w:rPr>
                <w:rFonts w:ascii="Century Gothic" w:hAnsi="Century Gothic" w:cs="Century Gothic"/>
                <w:color w:val="000000"/>
                <w:sz w:val="18"/>
                <w:szCs w:val="18"/>
              </w:rPr>
            </w:pPr>
            <w:r w:rsidRPr="00566207">
              <w:rPr>
                <w:rFonts w:ascii="Century Gothic" w:hAnsi="Century Gothic" w:cs="Century Gothic"/>
                <w:color w:val="000000"/>
                <w:sz w:val="18"/>
                <w:szCs w:val="18"/>
              </w:rPr>
              <w:t xml:space="preserve">Miejscowość: ……………………………..……………………….…………..……..…………….…….. </w:t>
            </w:r>
          </w:p>
          <w:p w14:paraId="2DF55D89" w14:textId="77777777" w:rsidR="00E1648D" w:rsidRDefault="00E1648D" w:rsidP="001F2320">
            <w:pPr>
              <w:autoSpaceDE w:val="0"/>
              <w:autoSpaceDN w:val="0"/>
              <w:adjustRightInd w:val="0"/>
              <w:spacing w:after="0" w:line="360" w:lineRule="auto"/>
              <w:ind w:left="188"/>
              <w:rPr>
                <w:rFonts w:ascii="Century Gothic" w:hAnsi="Century Gothic" w:cs="Century Gothic"/>
                <w:color w:val="000000"/>
                <w:sz w:val="18"/>
                <w:szCs w:val="18"/>
              </w:rPr>
            </w:pPr>
            <w:r w:rsidRPr="00566207">
              <w:rPr>
                <w:rFonts w:ascii="Century Gothic" w:hAnsi="Century Gothic" w:cs="Century Gothic"/>
                <w:color w:val="000000"/>
                <w:sz w:val="18"/>
                <w:szCs w:val="18"/>
              </w:rPr>
              <w:t>Kod pocztowy: …..……..…… Gmina: …………………….….. Powiat: ……………….………….. Województwo: ……………….…………… Kraj: ……………….…………</w:t>
            </w:r>
            <w:r w:rsidR="005262DE">
              <w:rPr>
                <w:rFonts w:ascii="Century Gothic" w:hAnsi="Century Gothic" w:cs="Century Gothic"/>
                <w:color w:val="000000"/>
                <w:sz w:val="18"/>
                <w:szCs w:val="18"/>
              </w:rPr>
              <w:t xml:space="preserve"> Tel. Kontaktowy: ……..</w:t>
            </w:r>
          </w:p>
          <w:p w14:paraId="16713104" w14:textId="7C6323F0" w:rsidR="005262DE" w:rsidRPr="00566207" w:rsidRDefault="005262DE" w:rsidP="001F2320">
            <w:pPr>
              <w:autoSpaceDE w:val="0"/>
              <w:autoSpaceDN w:val="0"/>
              <w:adjustRightInd w:val="0"/>
              <w:spacing w:after="0" w:line="360" w:lineRule="auto"/>
              <w:ind w:left="188"/>
              <w:rPr>
                <w:rFonts w:ascii="Century Gothic" w:hAnsi="Century Gothic" w:cs="Century Gothic"/>
                <w:color w:val="000000"/>
                <w:sz w:val="18"/>
                <w:szCs w:val="18"/>
              </w:rPr>
            </w:pPr>
            <w:r>
              <w:rPr>
                <w:rFonts w:ascii="Century Gothic" w:hAnsi="Century Gothic" w:cs="Century Gothic"/>
                <w:color w:val="000000"/>
                <w:sz w:val="18"/>
                <w:szCs w:val="18"/>
              </w:rPr>
              <w:t>……………………..  adres mailowy: …………………………………………………………………...</w:t>
            </w:r>
          </w:p>
        </w:tc>
      </w:tr>
      <w:tr w:rsidR="00E1648D" w:rsidRPr="00AD0B0D" w14:paraId="4B15B22E" w14:textId="77777777" w:rsidTr="004F0A10">
        <w:trPr>
          <w:trHeight w:val="915"/>
          <w:tblCellSpacing w:w="1440" w:type="nil"/>
          <w:jc w:val="center"/>
        </w:trPr>
        <w:tc>
          <w:tcPr>
            <w:tcW w:w="1940" w:type="dxa"/>
            <w:shd w:val="clear" w:color="auto" w:fill="D9D9D9"/>
            <w:tcMar>
              <w:top w:w="0" w:type="dxa"/>
              <w:left w:w="108" w:type="dxa"/>
              <w:bottom w:w="0" w:type="dxa"/>
              <w:right w:w="108" w:type="dxa"/>
            </w:tcMar>
            <w:vAlign w:val="center"/>
          </w:tcPr>
          <w:p w14:paraId="62F1C8C9" w14:textId="77777777" w:rsidR="00E1648D" w:rsidRPr="00AD0B0D" w:rsidRDefault="00E1648D" w:rsidP="00E1648D">
            <w:pPr>
              <w:keepNext/>
              <w:keepLines/>
              <w:tabs>
                <w:tab w:val="left" w:pos="7573"/>
              </w:tabs>
              <w:jc w:val="center"/>
              <w:rPr>
                <w:rFonts w:ascii="Century Gothic" w:eastAsia="Calibri" w:hAnsi="Century Gothic" w:cs="Tahoma"/>
                <w:b/>
                <w:bCs/>
                <w:sz w:val="18"/>
                <w:szCs w:val="18"/>
              </w:rPr>
            </w:pPr>
            <w:r w:rsidRPr="00AD0B0D">
              <w:rPr>
                <w:rFonts w:ascii="Century Gothic" w:eastAsia="Calibri" w:hAnsi="Century Gothic" w:cs="Tahoma"/>
                <w:b/>
                <w:bCs/>
                <w:sz w:val="18"/>
                <w:szCs w:val="18"/>
              </w:rPr>
              <w:lastRenderedPageBreak/>
              <w:t>Wykształcenie</w:t>
            </w:r>
          </w:p>
        </w:tc>
        <w:tc>
          <w:tcPr>
            <w:tcW w:w="8608" w:type="dxa"/>
          </w:tcPr>
          <w:p w14:paraId="70B0BB28" w14:textId="1C616840" w:rsidR="00E1648D" w:rsidRPr="00B218F8" w:rsidRDefault="00E1648D" w:rsidP="00E1648D">
            <w:pPr>
              <w:keepNext/>
              <w:keepLines/>
              <w:tabs>
                <w:tab w:val="left" w:pos="7573"/>
              </w:tabs>
              <w:spacing w:after="0" w:line="360" w:lineRule="auto"/>
              <w:ind w:left="205"/>
              <w:rPr>
                <w:rFonts w:ascii="Century Gothic" w:eastAsia="Calibri" w:hAnsi="Century Gothic" w:cs="Tahoma"/>
                <w:b/>
                <w:bCs/>
                <w:sz w:val="18"/>
                <w:szCs w:val="18"/>
              </w:rPr>
            </w:pPr>
            <w:r w:rsidRPr="00AD0B0D">
              <w:rPr>
                <w:rFonts w:ascii="Century Gothic" w:eastAsia="Calibri" w:hAnsi="Century Gothic" w:cs="Tahoma"/>
                <w:bCs/>
                <w:sz w:val="18"/>
                <w:szCs w:val="18"/>
              </w:rPr>
              <w:t xml:space="preserve"> </w:t>
            </w:r>
            <w:r w:rsidRPr="00B218F8">
              <w:rPr>
                <w:rFonts w:ascii="Century Gothic" w:eastAsia="Calibri" w:hAnsi="Century Gothic" w:cs="Tahoma"/>
                <w:b/>
                <w:bCs/>
                <w:sz w:val="18"/>
                <w:szCs w:val="18"/>
              </w:rPr>
              <w:t xml:space="preserve">NIŻSZE NIŻ PODSTAWOWE (ISCED 0) </w:t>
            </w:r>
          </w:p>
          <w:p w14:paraId="4708DC33" w14:textId="636908DD" w:rsidR="00E1648D" w:rsidRPr="00AD0B0D" w:rsidRDefault="00E1648D" w:rsidP="00E1648D">
            <w:pPr>
              <w:keepNext/>
              <w:keepLines/>
              <w:tabs>
                <w:tab w:val="left" w:pos="7573"/>
              </w:tabs>
              <w:spacing w:after="0" w:line="360" w:lineRule="auto"/>
              <w:ind w:left="205"/>
              <w:rPr>
                <w:rFonts w:ascii="Century Gothic" w:hAnsi="Century Gothic"/>
                <w:sz w:val="18"/>
                <w:szCs w:val="18"/>
              </w:rPr>
            </w:pPr>
            <w:r w:rsidRPr="00AD0B0D">
              <w:rPr>
                <w:rFonts w:ascii="Century Gothic" w:hAnsi="Century Gothic" w:cs="Tahoma"/>
                <w:bCs/>
                <w:sz w:val="18"/>
                <w:szCs w:val="18"/>
              </w:rPr>
              <w:t></w:t>
            </w:r>
            <w:r w:rsidRPr="00AD0B0D">
              <w:rPr>
                <w:rFonts w:ascii="Century Gothic" w:eastAsia="Calibri" w:hAnsi="Century Gothic" w:cs="Tahoma"/>
                <w:sz w:val="18"/>
                <w:szCs w:val="18"/>
              </w:rPr>
              <w:t xml:space="preserve"> </w:t>
            </w:r>
            <w:r w:rsidRPr="00B218F8">
              <w:rPr>
                <w:rFonts w:ascii="Century Gothic" w:eastAsia="Calibri" w:hAnsi="Century Gothic" w:cs="Tahoma"/>
                <w:b/>
                <w:bCs/>
                <w:sz w:val="18"/>
                <w:szCs w:val="18"/>
              </w:rPr>
              <w:t>PODSTAWOWE (ISCED 1)</w:t>
            </w:r>
            <w:r>
              <w:rPr>
                <w:rFonts w:ascii="Century Gothic" w:eastAsia="Calibri" w:hAnsi="Century Gothic" w:cs="Tahoma"/>
                <w:b/>
                <w:bCs/>
                <w:sz w:val="18"/>
                <w:szCs w:val="18"/>
              </w:rPr>
              <w:t xml:space="preserve"> </w:t>
            </w:r>
          </w:p>
          <w:p w14:paraId="39F4754E" w14:textId="3DBB383D" w:rsidR="00E1648D" w:rsidRPr="00AD0B0D" w:rsidRDefault="00E1648D" w:rsidP="00E1648D">
            <w:pPr>
              <w:keepNext/>
              <w:keepLines/>
              <w:tabs>
                <w:tab w:val="left" w:pos="7573"/>
              </w:tabs>
              <w:spacing w:after="0" w:line="360" w:lineRule="auto"/>
              <w:ind w:left="205"/>
              <w:rPr>
                <w:rFonts w:ascii="Century Gothic" w:hAnsi="Century Gothic"/>
                <w:sz w:val="18"/>
                <w:szCs w:val="18"/>
              </w:rPr>
            </w:pPr>
            <w:r w:rsidRPr="00B218F8">
              <w:rPr>
                <w:rFonts w:ascii="Century Gothic" w:eastAsia="Calibri" w:hAnsi="Century Gothic" w:cs="Tahoma"/>
                <w:b/>
                <w:bCs/>
                <w:sz w:val="18"/>
                <w:szCs w:val="18"/>
              </w:rPr>
              <w:t> GIMNAZJALNE (ISCED 2)</w:t>
            </w:r>
          </w:p>
          <w:p w14:paraId="600C7D1D" w14:textId="189D2607" w:rsidR="00E1648D" w:rsidRPr="00B218F8" w:rsidRDefault="00E1648D" w:rsidP="00E1648D">
            <w:pPr>
              <w:keepNext/>
              <w:keepLines/>
              <w:tabs>
                <w:tab w:val="left" w:pos="7573"/>
              </w:tabs>
              <w:spacing w:after="0" w:line="360" w:lineRule="auto"/>
              <w:ind w:left="205"/>
              <w:rPr>
                <w:rFonts w:ascii="Century Gothic" w:eastAsia="Calibri" w:hAnsi="Century Gothic" w:cs="Tahoma"/>
                <w:bCs/>
                <w:sz w:val="18"/>
                <w:szCs w:val="18"/>
              </w:rPr>
            </w:pPr>
            <w:r w:rsidRPr="00AD0B0D">
              <w:rPr>
                <w:rFonts w:ascii="Century Gothic" w:hAnsi="Century Gothic" w:cs="Tahoma"/>
                <w:bCs/>
                <w:sz w:val="18"/>
                <w:szCs w:val="18"/>
              </w:rPr>
              <w:t></w:t>
            </w:r>
            <w:r w:rsidRPr="00AD0B0D">
              <w:rPr>
                <w:rFonts w:ascii="Century Gothic" w:eastAsia="Calibri" w:hAnsi="Century Gothic" w:cs="Tahoma"/>
                <w:sz w:val="18"/>
                <w:szCs w:val="18"/>
              </w:rPr>
              <w:t xml:space="preserve">  </w:t>
            </w:r>
            <w:r w:rsidRPr="00BC0C47">
              <w:rPr>
                <w:rFonts w:ascii="Century Gothic" w:eastAsia="Calibri" w:hAnsi="Century Gothic" w:cs="Tahoma"/>
                <w:b/>
                <w:bCs/>
                <w:sz w:val="18"/>
                <w:szCs w:val="18"/>
              </w:rPr>
              <w:t>PONADGIMNAZJALNE</w:t>
            </w:r>
            <w:r w:rsidRPr="00B218F8">
              <w:rPr>
                <w:rFonts w:ascii="Century Gothic" w:eastAsia="Calibri" w:hAnsi="Century Gothic" w:cs="Tahoma"/>
                <w:b/>
                <w:bCs/>
                <w:sz w:val="18"/>
                <w:szCs w:val="18"/>
              </w:rPr>
              <w:t xml:space="preserve"> (ISCED 3)</w:t>
            </w:r>
          </w:p>
          <w:p w14:paraId="54F61A6C" w14:textId="77777777" w:rsidR="00E1648D" w:rsidRDefault="00E1648D" w:rsidP="00E1648D">
            <w:pPr>
              <w:keepNext/>
              <w:keepLines/>
              <w:tabs>
                <w:tab w:val="left" w:pos="7573"/>
              </w:tabs>
              <w:spacing w:after="0" w:line="360" w:lineRule="auto"/>
              <w:ind w:left="205"/>
              <w:rPr>
                <w:rFonts w:ascii="Century Gothic" w:eastAsia="Calibri" w:hAnsi="Century Gothic" w:cs="Tahoma"/>
                <w:b/>
                <w:bCs/>
                <w:sz w:val="18"/>
                <w:szCs w:val="18"/>
              </w:rPr>
            </w:pPr>
            <w:r w:rsidRPr="00AD0B0D">
              <w:rPr>
                <w:rFonts w:ascii="Century Gothic" w:hAnsi="Century Gothic" w:cs="Tahoma"/>
                <w:bCs/>
                <w:sz w:val="18"/>
                <w:szCs w:val="18"/>
              </w:rPr>
              <w:t xml:space="preserve"> </w:t>
            </w:r>
            <w:r w:rsidRPr="00B218F8">
              <w:rPr>
                <w:rFonts w:ascii="Century Gothic" w:eastAsia="Calibri" w:hAnsi="Century Gothic" w:cs="Tahoma"/>
                <w:b/>
                <w:bCs/>
                <w:sz w:val="18"/>
                <w:szCs w:val="18"/>
              </w:rPr>
              <w:t>POLICEALNE (ISCED 4)</w:t>
            </w:r>
          </w:p>
          <w:p w14:paraId="653C0842" w14:textId="0C10E9BE" w:rsidR="00E1648D" w:rsidRPr="00B218F8" w:rsidRDefault="00E1648D" w:rsidP="00E1648D">
            <w:pPr>
              <w:keepNext/>
              <w:keepLines/>
              <w:tabs>
                <w:tab w:val="left" w:pos="7573"/>
              </w:tabs>
              <w:spacing w:after="0" w:line="360" w:lineRule="auto"/>
              <w:ind w:left="205"/>
              <w:rPr>
                <w:rFonts w:ascii="Century Gothic" w:eastAsia="Calibri" w:hAnsi="Century Gothic" w:cs="Tahoma"/>
                <w:b/>
                <w:bCs/>
                <w:sz w:val="18"/>
                <w:szCs w:val="18"/>
              </w:rPr>
            </w:pPr>
            <w:r w:rsidRPr="00AD0B0D">
              <w:rPr>
                <w:rFonts w:ascii="Century Gothic" w:hAnsi="Century Gothic" w:cs="Tahoma"/>
                <w:bCs/>
                <w:sz w:val="18"/>
                <w:szCs w:val="18"/>
              </w:rPr>
              <w:t></w:t>
            </w:r>
            <w:r>
              <w:rPr>
                <w:rFonts w:ascii="Century Gothic" w:hAnsi="Century Gothic" w:cs="Tahoma"/>
                <w:bCs/>
                <w:sz w:val="18"/>
                <w:szCs w:val="18"/>
              </w:rPr>
              <w:t xml:space="preserve"> </w:t>
            </w:r>
            <w:r w:rsidRPr="00B218F8">
              <w:rPr>
                <w:rFonts w:ascii="Century Gothic" w:eastAsia="Calibri" w:hAnsi="Century Gothic" w:cs="Tahoma"/>
                <w:b/>
                <w:bCs/>
                <w:sz w:val="18"/>
                <w:szCs w:val="18"/>
              </w:rPr>
              <w:t>WYŻSZE (ISCED 5-8)</w:t>
            </w:r>
          </w:p>
        </w:tc>
      </w:tr>
      <w:tr w:rsidR="00BE2DA1" w:rsidRPr="00AD0B0D" w14:paraId="06ADE6E9" w14:textId="77777777" w:rsidTr="00DC0EE5">
        <w:trPr>
          <w:trHeight w:val="940"/>
          <w:tblCellSpacing w:w="1440" w:type="nil"/>
          <w:jc w:val="center"/>
        </w:trPr>
        <w:tc>
          <w:tcPr>
            <w:tcW w:w="1940" w:type="dxa"/>
            <w:shd w:val="clear" w:color="auto" w:fill="D9D9D9"/>
            <w:tcMar>
              <w:top w:w="0" w:type="dxa"/>
              <w:left w:w="108" w:type="dxa"/>
              <w:bottom w:w="0" w:type="dxa"/>
              <w:right w:w="108" w:type="dxa"/>
            </w:tcMar>
          </w:tcPr>
          <w:p w14:paraId="078F0F4F" w14:textId="77777777" w:rsidR="00BE2DA1" w:rsidRDefault="00BE2DA1" w:rsidP="00BE2DA1">
            <w:pPr>
              <w:keepNext/>
              <w:keepLines/>
              <w:tabs>
                <w:tab w:val="left" w:pos="7573"/>
              </w:tabs>
              <w:jc w:val="center"/>
              <w:rPr>
                <w:rFonts w:ascii="Century Gothic" w:eastAsia="Calibri" w:hAnsi="Century Gothic" w:cs="Tahoma"/>
                <w:b/>
                <w:bCs/>
                <w:sz w:val="18"/>
                <w:szCs w:val="18"/>
              </w:rPr>
            </w:pPr>
            <w:r>
              <w:rPr>
                <w:rFonts w:ascii="Century Gothic" w:eastAsia="Calibri" w:hAnsi="Century Gothic" w:cs="Tahoma"/>
                <w:b/>
                <w:bCs/>
                <w:sz w:val="18"/>
                <w:szCs w:val="18"/>
              </w:rPr>
              <w:t>Osoba obcego pochodzenia</w:t>
            </w:r>
          </w:p>
          <w:p w14:paraId="164AFA1B" w14:textId="77777777" w:rsidR="00BE2DA1" w:rsidRDefault="00BE2DA1" w:rsidP="00BE2DA1">
            <w:pPr>
              <w:keepNext/>
              <w:keepLines/>
              <w:tabs>
                <w:tab w:val="left" w:pos="7573"/>
              </w:tabs>
              <w:jc w:val="center"/>
              <w:rPr>
                <w:rFonts w:ascii="Century Gothic" w:eastAsia="Calibri" w:hAnsi="Century Gothic" w:cs="Tahoma"/>
                <w:b/>
                <w:bCs/>
                <w:sz w:val="18"/>
                <w:szCs w:val="18"/>
              </w:rPr>
            </w:pPr>
            <w:r>
              <w:rPr>
                <w:rFonts w:ascii="Century Gothic" w:eastAsia="Calibri" w:hAnsi="Century Gothic" w:cs="Tahoma"/>
                <w:b/>
                <w:bCs/>
                <w:sz w:val="18"/>
                <w:szCs w:val="18"/>
              </w:rPr>
              <w:t>Osoba państwa trzeciego</w:t>
            </w:r>
          </w:p>
          <w:p w14:paraId="55699E52" w14:textId="77777777" w:rsidR="00BE2DA1" w:rsidRDefault="00BE2DA1" w:rsidP="00BE2DA1">
            <w:pPr>
              <w:keepNext/>
              <w:keepLines/>
              <w:tabs>
                <w:tab w:val="left" w:pos="7573"/>
              </w:tabs>
              <w:jc w:val="center"/>
              <w:rPr>
                <w:rFonts w:ascii="Century Gothic" w:eastAsia="Calibri" w:hAnsi="Century Gothic" w:cs="Tahoma"/>
                <w:b/>
                <w:bCs/>
                <w:sz w:val="18"/>
                <w:szCs w:val="18"/>
              </w:rPr>
            </w:pPr>
            <w:r>
              <w:rPr>
                <w:rFonts w:ascii="Century Gothic" w:eastAsia="Calibri" w:hAnsi="Century Gothic" w:cs="Tahoma"/>
                <w:b/>
                <w:bCs/>
                <w:sz w:val="18"/>
                <w:szCs w:val="18"/>
              </w:rPr>
              <w:t>Osoba należąca do mniejszości narodowej lub etnicznej (w tym społeczności marginalizowane)</w:t>
            </w:r>
          </w:p>
          <w:p w14:paraId="4FEB98B0" w14:textId="2F6C3B4E" w:rsidR="00BE2DA1" w:rsidRDefault="00BE2DA1" w:rsidP="00BE2DA1">
            <w:pPr>
              <w:keepNext/>
              <w:keepLines/>
              <w:tabs>
                <w:tab w:val="left" w:pos="7573"/>
              </w:tabs>
              <w:jc w:val="center"/>
              <w:rPr>
                <w:rFonts w:ascii="Century Gothic" w:eastAsia="Calibri" w:hAnsi="Century Gothic" w:cs="Tahoma"/>
                <w:b/>
                <w:bCs/>
                <w:sz w:val="18"/>
                <w:szCs w:val="18"/>
              </w:rPr>
            </w:pPr>
            <w:r>
              <w:rPr>
                <w:rFonts w:ascii="Century Gothic" w:eastAsia="Calibri" w:hAnsi="Century Gothic" w:cs="Tahoma"/>
                <w:b/>
                <w:bCs/>
                <w:sz w:val="18"/>
                <w:szCs w:val="18"/>
              </w:rPr>
              <w:t>Osoba bezdomna lub dotknięta wykluczeniem z dostępu do mieszka</w:t>
            </w:r>
            <w:r w:rsidR="00B21D7B">
              <w:rPr>
                <w:rFonts w:ascii="Century Gothic" w:eastAsia="Calibri" w:hAnsi="Century Gothic" w:cs="Tahoma"/>
                <w:b/>
                <w:bCs/>
                <w:sz w:val="18"/>
                <w:szCs w:val="18"/>
              </w:rPr>
              <w:t>ń</w:t>
            </w:r>
          </w:p>
          <w:p w14:paraId="737CBADC" w14:textId="1C4D7D2B" w:rsidR="00BE2DA1" w:rsidRPr="00AD0B0D" w:rsidRDefault="00BE2DA1" w:rsidP="00BE2DA1">
            <w:pPr>
              <w:tabs>
                <w:tab w:val="left" w:pos="7573"/>
              </w:tabs>
              <w:spacing w:after="0" w:line="240" w:lineRule="auto"/>
              <w:jc w:val="center"/>
              <w:rPr>
                <w:rFonts w:ascii="Century Gothic" w:eastAsia="Calibri" w:hAnsi="Century Gothic" w:cs="Tahoma"/>
                <w:b/>
                <w:bCs/>
                <w:sz w:val="18"/>
                <w:szCs w:val="18"/>
              </w:rPr>
            </w:pPr>
            <w:r>
              <w:rPr>
                <w:rFonts w:ascii="Century Gothic" w:eastAsia="Calibri" w:hAnsi="Century Gothic" w:cs="Tahoma"/>
                <w:b/>
                <w:bCs/>
                <w:sz w:val="18"/>
                <w:szCs w:val="18"/>
              </w:rPr>
              <w:t>Osoba z niepełnosprawnościami</w:t>
            </w:r>
          </w:p>
        </w:tc>
        <w:tc>
          <w:tcPr>
            <w:tcW w:w="8608" w:type="dxa"/>
          </w:tcPr>
          <w:p w14:paraId="7BEAAC7F" w14:textId="77777777" w:rsidR="00BE2DA1" w:rsidRPr="00AD0B0D" w:rsidRDefault="00BE2DA1" w:rsidP="00BE2DA1">
            <w:pPr>
              <w:keepNext/>
              <w:keepLines/>
              <w:tabs>
                <w:tab w:val="left" w:pos="7573"/>
              </w:tabs>
              <w:spacing w:after="0" w:line="360" w:lineRule="auto"/>
              <w:ind w:left="205"/>
              <w:rPr>
                <w:rFonts w:ascii="Century Gothic" w:hAnsi="Century Gothic"/>
                <w:sz w:val="18"/>
                <w:szCs w:val="18"/>
              </w:rPr>
            </w:pPr>
            <w:r w:rsidRPr="00AD0B0D">
              <w:rPr>
                <w:rFonts w:ascii="Century Gothic" w:eastAsia="Calibri" w:hAnsi="Century Gothic" w:cs="Tahoma"/>
                <w:bCs/>
                <w:sz w:val="18"/>
                <w:szCs w:val="18"/>
              </w:rPr>
              <w:t xml:space="preserve"> </w:t>
            </w:r>
            <w:r>
              <w:rPr>
                <w:rFonts w:ascii="Century Gothic" w:eastAsia="Calibri" w:hAnsi="Century Gothic" w:cs="Tahoma"/>
                <w:b/>
                <w:bCs/>
                <w:sz w:val="18"/>
                <w:szCs w:val="18"/>
              </w:rPr>
              <w:t xml:space="preserve">tak           </w:t>
            </w:r>
            <w:r w:rsidRPr="00AD0B0D">
              <w:rPr>
                <w:rFonts w:ascii="Century Gothic" w:hAnsi="Century Gothic" w:cs="Tahoma"/>
                <w:bCs/>
                <w:sz w:val="18"/>
                <w:szCs w:val="18"/>
              </w:rPr>
              <w:t></w:t>
            </w:r>
            <w:r w:rsidRPr="00AD0B0D">
              <w:rPr>
                <w:rFonts w:ascii="Century Gothic" w:eastAsia="Calibri" w:hAnsi="Century Gothic" w:cs="Tahoma"/>
                <w:sz w:val="18"/>
                <w:szCs w:val="18"/>
              </w:rPr>
              <w:t xml:space="preserve"> </w:t>
            </w:r>
            <w:r>
              <w:rPr>
                <w:rFonts w:ascii="Century Gothic" w:eastAsia="Calibri" w:hAnsi="Century Gothic" w:cs="Tahoma"/>
                <w:b/>
                <w:bCs/>
                <w:sz w:val="18"/>
                <w:szCs w:val="18"/>
              </w:rPr>
              <w:t xml:space="preserve">nie                   </w:t>
            </w:r>
            <w:r w:rsidRPr="00B218F8">
              <w:rPr>
                <w:rFonts w:ascii="Century Gothic" w:eastAsia="Calibri" w:hAnsi="Century Gothic" w:cs="Tahoma"/>
                <w:b/>
                <w:bCs/>
                <w:sz w:val="18"/>
                <w:szCs w:val="18"/>
              </w:rPr>
              <w:t xml:space="preserve"> </w:t>
            </w:r>
            <w:r>
              <w:rPr>
                <w:rFonts w:ascii="Century Gothic" w:eastAsia="Calibri" w:hAnsi="Century Gothic" w:cs="Tahoma"/>
                <w:b/>
                <w:bCs/>
                <w:sz w:val="18"/>
                <w:szCs w:val="18"/>
              </w:rPr>
              <w:t>odmawiam udzielenia odpowiedzi</w:t>
            </w:r>
          </w:p>
          <w:p w14:paraId="74E88B4E" w14:textId="77777777" w:rsidR="00BE2DA1" w:rsidRPr="00B218F8" w:rsidRDefault="00BE2DA1" w:rsidP="00BE2DA1">
            <w:pPr>
              <w:keepNext/>
              <w:keepLines/>
              <w:tabs>
                <w:tab w:val="left" w:pos="7573"/>
              </w:tabs>
              <w:spacing w:after="0" w:line="360" w:lineRule="auto"/>
              <w:ind w:left="205"/>
              <w:jc w:val="center"/>
              <w:rPr>
                <w:rFonts w:ascii="Century Gothic" w:eastAsia="Calibri" w:hAnsi="Century Gothic" w:cs="Tahoma"/>
                <w:b/>
                <w:bCs/>
                <w:sz w:val="18"/>
                <w:szCs w:val="18"/>
              </w:rPr>
            </w:pPr>
          </w:p>
          <w:p w14:paraId="18352341" w14:textId="77777777" w:rsidR="00BE2DA1" w:rsidRDefault="00BE2DA1" w:rsidP="00BE2DA1">
            <w:pPr>
              <w:keepNext/>
              <w:keepLines/>
              <w:tabs>
                <w:tab w:val="left" w:pos="7573"/>
              </w:tabs>
              <w:spacing w:after="0" w:line="360" w:lineRule="auto"/>
              <w:ind w:left="205"/>
              <w:jc w:val="center"/>
              <w:rPr>
                <w:rFonts w:ascii="Century Gothic" w:eastAsia="Calibri" w:hAnsi="Century Gothic" w:cs="Tahoma"/>
                <w:bCs/>
                <w:sz w:val="18"/>
                <w:szCs w:val="18"/>
              </w:rPr>
            </w:pPr>
          </w:p>
          <w:p w14:paraId="49962817" w14:textId="77777777" w:rsidR="00BE2DA1" w:rsidRDefault="00BE2DA1" w:rsidP="00BE2DA1">
            <w:pPr>
              <w:keepNext/>
              <w:keepLines/>
              <w:tabs>
                <w:tab w:val="left" w:pos="7573"/>
              </w:tabs>
              <w:spacing w:after="0" w:line="360" w:lineRule="auto"/>
              <w:ind w:left="205"/>
              <w:rPr>
                <w:rFonts w:ascii="Century Gothic" w:eastAsia="Calibri" w:hAnsi="Century Gothic" w:cs="Tahoma"/>
                <w:b/>
                <w:bCs/>
                <w:sz w:val="18"/>
                <w:szCs w:val="18"/>
              </w:rPr>
            </w:pPr>
            <w:r w:rsidRPr="00AD0B0D">
              <w:rPr>
                <w:rFonts w:ascii="Century Gothic" w:eastAsia="Calibri" w:hAnsi="Century Gothic" w:cs="Tahoma"/>
                <w:bCs/>
                <w:sz w:val="18"/>
                <w:szCs w:val="18"/>
              </w:rPr>
              <w:t xml:space="preserve"> </w:t>
            </w:r>
            <w:r>
              <w:rPr>
                <w:rFonts w:ascii="Century Gothic" w:eastAsia="Calibri" w:hAnsi="Century Gothic" w:cs="Tahoma"/>
                <w:b/>
                <w:bCs/>
                <w:sz w:val="18"/>
                <w:szCs w:val="18"/>
              </w:rPr>
              <w:t xml:space="preserve">tak            </w:t>
            </w:r>
            <w:r w:rsidRPr="00AD0B0D">
              <w:rPr>
                <w:rFonts w:ascii="Century Gothic" w:hAnsi="Century Gothic" w:cs="Tahoma"/>
                <w:bCs/>
                <w:sz w:val="18"/>
                <w:szCs w:val="18"/>
              </w:rPr>
              <w:t></w:t>
            </w:r>
            <w:r w:rsidRPr="00AD0B0D">
              <w:rPr>
                <w:rFonts w:ascii="Century Gothic" w:eastAsia="Calibri" w:hAnsi="Century Gothic" w:cs="Tahoma"/>
                <w:sz w:val="18"/>
                <w:szCs w:val="18"/>
              </w:rPr>
              <w:t xml:space="preserve"> </w:t>
            </w:r>
            <w:r>
              <w:rPr>
                <w:rFonts w:ascii="Century Gothic" w:eastAsia="Calibri" w:hAnsi="Century Gothic" w:cs="Tahoma"/>
                <w:b/>
                <w:bCs/>
                <w:sz w:val="18"/>
                <w:szCs w:val="18"/>
              </w:rPr>
              <w:t xml:space="preserve">nie                  </w:t>
            </w:r>
            <w:r w:rsidRPr="00B218F8">
              <w:rPr>
                <w:rFonts w:ascii="Century Gothic" w:eastAsia="Calibri" w:hAnsi="Century Gothic" w:cs="Tahoma"/>
                <w:b/>
                <w:bCs/>
                <w:sz w:val="18"/>
                <w:szCs w:val="18"/>
              </w:rPr>
              <w:t xml:space="preserve"> </w:t>
            </w:r>
            <w:r>
              <w:rPr>
                <w:rFonts w:ascii="Century Gothic" w:eastAsia="Calibri" w:hAnsi="Century Gothic" w:cs="Tahoma"/>
                <w:b/>
                <w:bCs/>
                <w:sz w:val="18"/>
                <w:szCs w:val="18"/>
              </w:rPr>
              <w:t>odmawiam udzielenia odpowiedzi</w:t>
            </w:r>
          </w:p>
          <w:p w14:paraId="208CCC08" w14:textId="77777777" w:rsidR="00BE2DA1" w:rsidRDefault="00BE2DA1" w:rsidP="00BE2DA1">
            <w:pPr>
              <w:keepNext/>
              <w:keepLines/>
              <w:tabs>
                <w:tab w:val="left" w:pos="7573"/>
              </w:tabs>
              <w:spacing w:after="0" w:line="360" w:lineRule="auto"/>
              <w:ind w:left="205"/>
              <w:jc w:val="center"/>
              <w:rPr>
                <w:rFonts w:ascii="Century Gothic" w:eastAsia="Calibri" w:hAnsi="Century Gothic" w:cs="Tahoma"/>
                <w:bCs/>
                <w:sz w:val="18"/>
                <w:szCs w:val="18"/>
              </w:rPr>
            </w:pPr>
          </w:p>
          <w:p w14:paraId="547C01EE" w14:textId="77777777" w:rsidR="00BE2DA1" w:rsidRDefault="00BE2DA1" w:rsidP="00BE2DA1">
            <w:pPr>
              <w:keepNext/>
              <w:keepLines/>
              <w:tabs>
                <w:tab w:val="left" w:pos="7573"/>
              </w:tabs>
              <w:spacing w:after="0" w:line="360" w:lineRule="auto"/>
              <w:ind w:left="205"/>
              <w:jc w:val="center"/>
              <w:rPr>
                <w:rFonts w:ascii="Century Gothic" w:eastAsia="Calibri" w:hAnsi="Century Gothic" w:cs="Tahoma"/>
                <w:bCs/>
                <w:sz w:val="18"/>
                <w:szCs w:val="18"/>
              </w:rPr>
            </w:pPr>
          </w:p>
          <w:p w14:paraId="3462FC0D" w14:textId="77777777" w:rsidR="00BE2DA1" w:rsidRDefault="00BE2DA1" w:rsidP="00BE2DA1">
            <w:pPr>
              <w:keepNext/>
              <w:keepLines/>
              <w:tabs>
                <w:tab w:val="left" w:pos="7573"/>
              </w:tabs>
              <w:spacing w:after="0" w:line="360" w:lineRule="auto"/>
              <w:ind w:left="205"/>
              <w:jc w:val="center"/>
              <w:rPr>
                <w:rFonts w:ascii="Century Gothic" w:eastAsia="Calibri" w:hAnsi="Century Gothic" w:cs="Tahoma"/>
                <w:bCs/>
                <w:sz w:val="18"/>
                <w:szCs w:val="18"/>
              </w:rPr>
            </w:pPr>
          </w:p>
          <w:p w14:paraId="546C4A79" w14:textId="77777777" w:rsidR="00BE2DA1" w:rsidRDefault="00BE2DA1" w:rsidP="00BE2DA1">
            <w:pPr>
              <w:keepNext/>
              <w:keepLines/>
              <w:tabs>
                <w:tab w:val="left" w:pos="7573"/>
              </w:tabs>
              <w:spacing w:after="0" w:line="360" w:lineRule="auto"/>
              <w:ind w:left="205"/>
              <w:rPr>
                <w:rFonts w:ascii="Century Gothic" w:eastAsia="Calibri" w:hAnsi="Century Gothic" w:cs="Tahoma"/>
                <w:b/>
                <w:bCs/>
                <w:sz w:val="18"/>
                <w:szCs w:val="18"/>
              </w:rPr>
            </w:pPr>
            <w:r w:rsidRPr="00AD0B0D">
              <w:rPr>
                <w:rFonts w:ascii="Century Gothic" w:eastAsia="Calibri" w:hAnsi="Century Gothic" w:cs="Tahoma"/>
                <w:bCs/>
                <w:sz w:val="18"/>
                <w:szCs w:val="18"/>
              </w:rPr>
              <w:t xml:space="preserve"> </w:t>
            </w:r>
            <w:r>
              <w:rPr>
                <w:rFonts w:ascii="Century Gothic" w:eastAsia="Calibri" w:hAnsi="Century Gothic" w:cs="Tahoma"/>
                <w:b/>
                <w:bCs/>
                <w:sz w:val="18"/>
                <w:szCs w:val="18"/>
              </w:rPr>
              <w:t xml:space="preserve">tak           </w:t>
            </w:r>
            <w:r w:rsidRPr="00AD0B0D">
              <w:rPr>
                <w:rFonts w:ascii="Century Gothic" w:hAnsi="Century Gothic" w:cs="Tahoma"/>
                <w:bCs/>
                <w:sz w:val="18"/>
                <w:szCs w:val="18"/>
              </w:rPr>
              <w:t></w:t>
            </w:r>
            <w:r w:rsidRPr="00AD0B0D">
              <w:rPr>
                <w:rFonts w:ascii="Century Gothic" w:eastAsia="Calibri" w:hAnsi="Century Gothic" w:cs="Tahoma"/>
                <w:sz w:val="18"/>
                <w:szCs w:val="18"/>
              </w:rPr>
              <w:t xml:space="preserve"> </w:t>
            </w:r>
            <w:r>
              <w:rPr>
                <w:rFonts w:ascii="Century Gothic" w:eastAsia="Calibri" w:hAnsi="Century Gothic" w:cs="Tahoma"/>
                <w:b/>
                <w:bCs/>
                <w:sz w:val="18"/>
                <w:szCs w:val="18"/>
              </w:rPr>
              <w:t xml:space="preserve">nie                    </w:t>
            </w:r>
            <w:r w:rsidRPr="00B218F8">
              <w:rPr>
                <w:rFonts w:ascii="Century Gothic" w:eastAsia="Calibri" w:hAnsi="Century Gothic" w:cs="Tahoma"/>
                <w:b/>
                <w:bCs/>
                <w:sz w:val="18"/>
                <w:szCs w:val="18"/>
              </w:rPr>
              <w:t xml:space="preserve"> </w:t>
            </w:r>
            <w:r>
              <w:rPr>
                <w:rFonts w:ascii="Century Gothic" w:eastAsia="Calibri" w:hAnsi="Century Gothic" w:cs="Tahoma"/>
                <w:b/>
                <w:bCs/>
                <w:sz w:val="18"/>
                <w:szCs w:val="18"/>
              </w:rPr>
              <w:t>odmawiam udzielenia odpowiedzi</w:t>
            </w:r>
          </w:p>
          <w:p w14:paraId="5971F64C" w14:textId="77777777" w:rsidR="00BE2DA1" w:rsidRDefault="00BE2DA1" w:rsidP="00BE2DA1">
            <w:pPr>
              <w:keepNext/>
              <w:keepLines/>
              <w:tabs>
                <w:tab w:val="left" w:pos="7573"/>
              </w:tabs>
              <w:spacing w:after="0" w:line="360" w:lineRule="auto"/>
              <w:ind w:left="205"/>
              <w:jc w:val="center"/>
              <w:rPr>
                <w:rFonts w:ascii="Century Gothic" w:eastAsia="Calibri" w:hAnsi="Century Gothic" w:cs="Tahoma"/>
                <w:b/>
                <w:bCs/>
                <w:sz w:val="18"/>
                <w:szCs w:val="18"/>
              </w:rPr>
            </w:pPr>
          </w:p>
          <w:p w14:paraId="0402A27F" w14:textId="77777777" w:rsidR="00BE2DA1" w:rsidRDefault="00BE2DA1" w:rsidP="00BE2DA1">
            <w:pPr>
              <w:keepNext/>
              <w:keepLines/>
              <w:tabs>
                <w:tab w:val="left" w:pos="7573"/>
              </w:tabs>
              <w:spacing w:after="0" w:line="360" w:lineRule="auto"/>
              <w:ind w:left="205"/>
              <w:jc w:val="center"/>
              <w:rPr>
                <w:rFonts w:ascii="Century Gothic" w:eastAsia="Calibri" w:hAnsi="Century Gothic" w:cs="Tahoma"/>
                <w:b/>
                <w:bCs/>
                <w:sz w:val="18"/>
                <w:szCs w:val="18"/>
              </w:rPr>
            </w:pPr>
          </w:p>
          <w:p w14:paraId="7420904A" w14:textId="77777777" w:rsidR="00BE2DA1" w:rsidRDefault="00BE2DA1" w:rsidP="00BE2DA1">
            <w:pPr>
              <w:keepNext/>
              <w:keepLines/>
              <w:tabs>
                <w:tab w:val="left" w:pos="7573"/>
              </w:tabs>
              <w:spacing w:after="0" w:line="360" w:lineRule="auto"/>
              <w:ind w:left="205"/>
              <w:jc w:val="center"/>
              <w:rPr>
                <w:rFonts w:ascii="Century Gothic" w:eastAsia="Calibri" w:hAnsi="Century Gothic" w:cs="Tahoma"/>
                <w:b/>
                <w:bCs/>
                <w:sz w:val="18"/>
                <w:szCs w:val="18"/>
              </w:rPr>
            </w:pPr>
          </w:p>
          <w:p w14:paraId="204C62E4" w14:textId="77777777" w:rsidR="00BE2DA1" w:rsidRPr="00AD0B0D" w:rsidRDefault="00BE2DA1" w:rsidP="00BE2DA1">
            <w:pPr>
              <w:keepNext/>
              <w:keepLines/>
              <w:tabs>
                <w:tab w:val="left" w:pos="7573"/>
              </w:tabs>
              <w:spacing w:after="0" w:line="360" w:lineRule="auto"/>
              <w:ind w:left="205"/>
              <w:rPr>
                <w:rFonts w:ascii="Century Gothic" w:hAnsi="Century Gothic"/>
                <w:sz w:val="18"/>
                <w:szCs w:val="18"/>
              </w:rPr>
            </w:pPr>
            <w:r w:rsidRPr="00AD0B0D">
              <w:rPr>
                <w:rFonts w:ascii="Century Gothic" w:eastAsia="Calibri" w:hAnsi="Century Gothic" w:cs="Tahoma"/>
                <w:bCs/>
                <w:sz w:val="18"/>
                <w:szCs w:val="18"/>
              </w:rPr>
              <w:t xml:space="preserve"> </w:t>
            </w:r>
            <w:r>
              <w:rPr>
                <w:rFonts w:ascii="Century Gothic" w:eastAsia="Calibri" w:hAnsi="Century Gothic" w:cs="Tahoma"/>
                <w:b/>
                <w:bCs/>
                <w:sz w:val="18"/>
                <w:szCs w:val="18"/>
              </w:rPr>
              <w:t xml:space="preserve">tak            </w:t>
            </w:r>
            <w:r w:rsidRPr="00AD0B0D">
              <w:rPr>
                <w:rFonts w:ascii="Century Gothic" w:hAnsi="Century Gothic" w:cs="Tahoma"/>
                <w:bCs/>
                <w:sz w:val="18"/>
                <w:szCs w:val="18"/>
              </w:rPr>
              <w:t></w:t>
            </w:r>
            <w:r w:rsidRPr="00AD0B0D">
              <w:rPr>
                <w:rFonts w:ascii="Century Gothic" w:eastAsia="Calibri" w:hAnsi="Century Gothic" w:cs="Tahoma"/>
                <w:sz w:val="18"/>
                <w:szCs w:val="18"/>
              </w:rPr>
              <w:t xml:space="preserve"> </w:t>
            </w:r>
            <w:r>
              <w:rPr>
                <w:rFonts w:ascii="Century Gothic" w:eastAsia="Calibri" w:hAnsi="Century Gothic" w:cs="Tahoma"/>
                <w:b/>
                <w:bCs/>
                <w:sz w:val="18"/>
                <w:szCs w:val="18"/>
              </w:rPr>
              <w:t xml:space="preserve">nie               </w:t>
            </w:r>
            <w:r w:rsidRPr="00B218F8">
              <w:rPr>
                <w:rFonts w:ascii="Century Gothic" w:eastAsia="Calibri" w:hAnsi="Century Gothic" w:cs="Tahoma"/>
                <w:b/>
                <w:bCs/>
                <w:sz w:val="18"/>
                <w:szCs w:val="18"/>
              </w:rPr>
              <w:t xml:space="preserve"> </w:t>
            </w:r>
            <w:r>
              <w:rPr>
                <w:rFonts w:ascii="Century Gothic" w:eastAsia="Calibri" w:hAnsi="Century Gothic" w:cs="Tahoma"/>
                <w:b/>
                <w:bCs/>
                <w:sz w:val="18"/>
                <w:szCs w:val="18"/>
              </w:rPr>
              <w:t>odmawiam udzielenia odpowiedzi</w:t>
            </w:r>
          </w:p>
          <w:p w14:paraId="2D7A8FFC" w14:textId="77777777" w:rsidR="00BE2DA1" w:rsidRDefault="00BE2DA1" w:rsidP="00BE2DA1">
            <w:pPr>
              <w:keepNext/>
              <w:keepLines/>
              <w:tabs>
                <w:tab w:val="left" w:pos="7573"/>
              </w:tabs>
              <w:spacing w:after="0" w:line="360" w:lineRule="auto"/>
              <w:ind w:left="205"/>
              <w:jc w:val="center"/>
              <w:rPr>
                <w:rFonts w:ascii="Century Gothic" w:eastAsia="Calibri" w:hAnsi="Century Gothic" w:cs="Tahoma"/>
                <w:b/>
                <w:bCs/>
                <w:sz w:val="18"/>
                <w:szCs w:val="18"/>
              </w:rPr>
            </w:pPr>
          </w:p>
          <w:p w14:paraId="51F27124" w14:textId="77777777" w:rsidR="00BE2DA1" w:rsidRDefault="00BE2DA1" w:rsidP="00BE2DA1">
            <w:pPr>
              <w:keepNext/>
              <w:keepLines/>
              <w:tabs>
                <w:tab w:val="left" w:pos="7573"/>
              </w:tabs>
              <w:spacing w:after="0" w:line="360" w:lineRule="auto"/>
              <w:ind w:left="205"/>
              <w:jc w:val="center"/>
              <w:rPr>
                <w:rFonts w:ascii="Century Gothic" w:eastAsia="Calibri" w:hAnsi="Century Gothic" w:cs="Tahoma"/>
                <w:bCs/>
                <w:sz w:val="18"/>
                <w:szCs w:val="18"/>
              </w:rPr>
            </w:pPr>
          </w:p>
          <w:p w14:paraId="5CEB4D90" w14:textId="77777777" w:rsidR="00BE2DA1" w:rsidRDefault="00BE2DA1" w:rsidP="00BE2DA1">
            <w:pPr>
              <w:keepNext/>
              <w:keepLines/>
              <w:tabs>
                <w:tab w:val="left" w:pos="7573"/>
              </w:tabs>
              <w:spacing w:after="0" w:line="360" w:lineRule="auto"/>
              <w:ind w:left="205"/>
              <w:jc w:val="center"/>
              <w:rPr>
                <w:rFonts w:ascii="Century Gothic" w:eastAsia="Calibri" w:hAnsi="Century Gothic" w:cs="Tahoma"/>
                <w:bCs/>
                <w:sz w:val="18"/>
                <w:szCs w:val="18"/>
              </w:rPr>
            </w:pPr>
          </w:p>
          <w:p w14:paraId="4A0B8533" w14:textId="77777777" w:rsidR="00BE2DA1" w:rsidRPr="00AD0B0D" w:rsidRDefault="00BE2DA1" w:rsidP="00BE2DA1">
            <w:pPr>
              <w:keepNext/>
              <w:keepLines/>
              <w:tabs>
                <w:tab w:val="left" w:pos="7573"/>
              </w:tabs>
              <w:spacing w:after="0" w:line="360" w:lineRule="auto"/>
              <w:ind w:left="205"/>
              <w:rPr>
                <w:rFonts w:ascii="Century Gothic" w:hAnsi="Century Gothic"/>
                <w:sz w:val="18"/>
                <w:szCs w:val="18"/>
              </w:rPr>
            </w:pPr>
            <w:r w:rsidRPr="00AD0B0D">
              <w:rPr>
                <w:rFonts w:ascii="Century Gothic" w:eastAsia="Calibri" w:hAnsi="Century Gothic" w:cs="Tahoma"/>
                <w:bCs/>
                <w:sz w:val="18"/>
                <w:szCs w:val="18"/>
              </w:rPr>
              <w:t xml:space="preserve"> </w:t>
            </w:r>
            <w:r>
              <w:rPr>
                <w:rFonts w:ascii="Century Gothic" w:eastAsia="Calibri" w:hAnsi="Century Gothic" w:cs="Tahoma"/>
                <w:b/>
                <w:bCs/>
                <w:sz w:val="18"/>
                <w:szCs w:val="18"/>
              </w:rPr>
              <w:t xml:space="preserve">tak            </w:t>
            </w:r>
            <w:r w:rsidRPr="00AD0B0D">
              <w:rPr>
                <w:rFonts w:ascii="Century Gothic" w:hAnsi="Century Gothic" w:cs="Tahoma"/>
                <w:bCs/>
                <w:sz w:val="18"/>
                <w:szCs w:val="18"/>
              </w:rPr>
              <w:t></w:t>
            </w:r>
            <w:r w:rsidRPr="00AD0B0D">
              <w:rPr>
                <w:rFonts w:ascii="Century Gothic" w:eastAsia="Calibri" w:hAnsi="Century Gothic" w:cs="Tahoma"/>
                <w:sz w:val="18"/>
                <w:szCs w:val="18"/>
              </w:rPr>
              <w:t xml:space="preserve"> </w:t>
            </w:r>
            <w:r>
              <w:rPr>
                <w:rFonts w:ascii="Century Gothic" w:eastAsia="Calibri" w:hAnsi="Century Gothic" w:cs="Tahoma"/>
                <w:b/>
                <w:bCs/>
                <w:sz w:val="18"/>
                <w:szCs w:val="18"/>
              </w:rPr>
              <w:t xml:space="preserve">nie                 </w:t>
            </w:r>
            <w:r w:rsidRPr="00B218F8">
              <w:rPr>
                <w:rFonts w:ascii="Century Gothic" w:eastAsia="Calibri" w:hAnsi="Century Gothic" w:cs="Tahoma"/>
                <w:b/>
                <w:bCs/>
                <w:sz w:val="18"/>
                <w:szCs w:val="18"/>
              </w:rPr>
              <w:t xml:space="preserve"> </w:t>
            </w:r>
            <w:r>
              <w:rPr>
                <w:rFonts w:ascii="Century Gothic" w:eastAsia="Calibri" w:hAnsi="Century Gothic" w:cs="Tahoma"/>
                <w:b/>
                <w:bCs/>
                <w:sz w:val="18"/>
                <w:szCs w:val="18"/>
              </w:rPr>
              <w:t>odmawiam udzielenia odpowiedzi</w:t>
            </w:r>
          </w:p>
          <w:p w14:paraId="541A0E92" w14:textId="63C79D4E" w:rsidR="00BE2DA1" w:rsidRPr="00AD0B0D" w:rsidRDefault="00BE2DA1" w:rsidP="00BE2DA1">
            <w:pPr>
              <w:tabs>
                <w:tab w:val="left" w:pos="7573"/>
              </w:tabs>
              <w:spacing w:after="0" w:line="360" w:lineRule="auto"/>
              <w:ind w:left="295"/>
              <w:jc w:val="both"/>
              <w:rPr>
                <w:rFonts w:ascii="Century Gothic" w:hAnsi="Century Gothic" w:cs="Tahoma"/>
                <w:sz w:val="18"/>
                <w:szCs w:val="18"/>
              </w:rPr>
            </w:pPr>
          </w:p>
        </w:tc>
      </w:tr>
      <w:tr w:rsidR="00B21D7B" w:rsidRPr="00AD0B0D" w14:paraId="1E07A423" w14:textId="77777777" w:rsidTr="007C35AF">
        <w:trPr>
          <w:trHeight w:val="352"/>
          <w:tblCellSpacing w:w="1440" w:type="nil"/>
          <w:jc w:val="center"/>
        </w:trPr>
        <w:tc>
          <w:tcPr>
            <w:tcW w:w="10548" w:type="dxa"/>
            <w:gridSpan w:val="2"/>
            <w:shd w:val="clear" w:color="auto" w:fill="A6A6A6" w:themeFill="background1" w:themeFillShade="A6"/>
            <w:tcMar>
              <w:top w:w="0" w:type="dxa"/>
              <w:left w:w="108" w:type="dxa"/>
              <w:bottom w:w="0" w:type="dxa"/>
              <w:right w:w="108" w:type="dxa"/>
            </w:tcMar>
          </w:tcPr>
          <w:p w14:paraId="501057DD" w14:textId="77777777" w:rsidR="00B21D7B" w:rsidRPr="00AD0B0D" w:rsidRDefault="00B21D7B" w:rsidP="007C35AF">
            <w:pPr>
              <w:pStyle w:val="Default"/>
              <w:keepNext/>
              <w:jc w:val="center"/>
              <w:rPr>
                <w:rFonts w:ascii="Century Gothic" w:hAnsi="Century Gothic" w:cs="Tahoma"/>
                <w:bCs/>
                <w:sz w:val="18"/>
                <w:szCs w:val="18"/>
              </w:rPr>
            </w:pPr>
            <w:r w:rsidRPr="00904967">
              <w:rPr>
                <w:b/>
                <w:bCs/>
                <w:sz w:val="18"/>
                <w:szCs w:val="18"/>
              </w:rPr>
              <w:t>GRUPA DOCELOWA</w:t>
            </w:r>
          </w:p>
        </w:tc>
      </w:tr>
      <w:tr w:rsidR="00B21D7B" w:rsidRPr="00AD0B0D" w14:paraId="6D727B37" w14:textId="77777777" w:rsidTr="007C35AF">
        <w:trPr>
          <w:trHeight w:val="915"/>
          <w:tblCellSpacing w:w="1440" w:type="nil"/>
          <w:jc w:val="center"/>
        </w:trPr>
        <w:tc>
          <w:tcPr>
            <w:tcW w:w="1940" w:type="dxa"/>
            <w:shd w:val="clear" w:color="auto" w:fill="D9D9D9"/>
            <w:tcMar>
              <w:top w:w="0" w:type="dxa"/>
              <w:left w:w="108" w:type="dxa"/>
              <w:bottom w:w="0" w:type="dxa"/>
              <w:right w:w="108" w:type="dxa"/>
            </w:tcMar>
          </w:tcPr>
          <w:p w14:paraId="263086F1" w14:textId="77777777" w:rsidR="00B21D7B" w:rsidRPr="000D0140" w:rsidRDefault="00B21D7B" w:rsidP="007C35AF">
            <w:pPr>
              <w:keepNext/>
              <w:keepLines/>
              <w:tabs>
                <w:tab w:val="left" w:pos="7573"/>
              </w:tabs>
              <w:jc w:val="center"/>
              <w:rPr>
                <w:rFonts w:ascii="Century Gothic" w:eastAsia="Calibri" w:hAnsi="Century Gothic" w:cs="Tahoma"/>
                <w:b/>
                <w:bCs/>
                <w:sz w:val="18"/>
                <w:szCs w:val="18"/>
              </w:rPr>
            </w:pPr>
            <w:r>
              <w:rPr>
                <w:rFonts w:ascii="Century Gothic" w:eastAsia="Calibri" w:hAnsi="Century Gothic" w:cs="Tahoma"/>
                <w:b/>
                <w:bCs/>
                <w:sz w:val="18"/>
                <w:szCs w:val="18"/>
              </w:rPr>
              <w:t>typ reprezentowanego podmiotu</w:t>
            </w:r>
          </w:p>
        </w:tc>
        <w:tc>
          <w:tcPr>
            <w:tcW w:w="8608" w:type="dxa"/>
          </w:tcPr>
          <w:p w14:paraId="2EB5962E" w14:textId="77777777" w:rsidR="00B21D7B" w:rsidRPr="00B218F8" w:rsidRDefault="00B21D7B" w:rsidP="007C35AF">
            <w:pPr>
              <w:keepNext/>
              <w:keepLines/>
              <w:tabs>
                <w:tab w:val="left" w:pos="7573"/>
              </w:tabs>
              <w:spacing w:after="0" w:line="360" w:lineRule="auto"/>
              <w:ind w:left="205"/>
              <w:rPr>
                <w:rFonts w:ascii="Century Gothic" w:eastAsia="Calibri" w:hAnsi="Century Gothic" w:cs="Tahoma"/>
                <w:b/>
                <w:bCs/>
                <w:sz w:val="18"/>
                <w:szCs w:val="18"/>
              </w:rPr>
            </w:pPr>
            <w:r w:rsidRPr="00AD0B0D">
              <w:rPr>
                <w:rFonts w:ascii="Century Gothic" w:eastAsia="Calibri" w:hAnsi="Century Gothic" w:cs="Tahoma"/>
                <w:bCs/>
                <w:sz w:val="18"/>
                <w:szCs w:val="18"/>
              </w:rPr>
              <w:t xml:space="preserve"> </w:t>
            </w:r>
            <w:r>
              <w:rPr>
                <w:rFonts w:ascii="Century Gothic" w:eastAsia="Calibri" w:hAnsi="Century Gothic" w:cs="Tahoma"/>
                <w:b/>
                <w:bCs/>
                <w:sz w:val="18"/>
                <w:szCs w:val="18"/>
              </w:rPr>
              <w:t>regionalny ośrodek polityki społecznej</w:t>
            </w:r>
          </w:p>
          <w:p w14:paraId="074F3942" w14:textId="77777777" w:rsidR="00B21D7B" w:rsidRDefault="00B21D7B" w:rsidP="007C35AF">
            <w:pPr>
              <w:keepNext/>
              <w:keepLines/>
              <w:tabs>
                <w:tab w:val="left" w:pos="7573"/>
              </w:tabs>
              <w:spacing w:after="0" w:line="360" w:lineRule="auto"/>
              <w:ind w:left="205"/>
              <w:rPr>
                <w:rFonts w:ascii="Century Gothic" w:eastAsia="Calibri" w:hAnsi="Century Gothic" w:cs="Tahoma"/>
                <w:b/>
                <w:bCs/>
                <w:sz w:val="18"/>
                <w:szCs w:val="18"/>
              </w:rPr>
            </w:pPr>
            <w:r w:rsidRPr="00AD0B0D">
              <w:rPr>
                <w:rFonts w:ascii="Century Gothic" w:hAnsi="Century Gothic" w:cs="Tahoma"/>
                <w:bCs/>
                <w:sz w:val="18"/>
                <w:szCs w:val="18"/>
              </w:rPr>
              <w:t></w:t>
            </w:r>
            <w:r w:rsidRPr="00AD0B0D">
              <w:rPr>
                <w:rFonts w:ascii="Century Gothic" w:eastAsia="Calibri" w:hAnsi="Century Gothic" w:cs="Tahoma"/>
                <w:sz w:val="18"/>
                <w:szCs w:val="18"/>
              </w:rPr>
              <w:t xml:space="preserve"> </w:t>
            </w:r>
            <w:r>
              <w:rPr>
                <w:rFonts w:ascii="Century Gothic" w:eastAsia="Calibri" w:hAnsi="Century Gothic" w:cs="Tahoma"/>
                <w:b/>
                <w:bCs/>
                <w:sz w:val="18"/>
                <w:szCs w:val="18"/>
              </w:rPr>
              <w:t>administracja rządowa</w:t>
            </w:r>
          </w:p>
          <w:p w14:paraId="05544497" w14:textId="77777777" w:rsidR="00B21D7B" w:rsidRDefault="00B21D7B" w:rsidP="007C35AF">
            <w:pPr>
              <w:keepNext/>
              <w:keepLines/>
              <w:tabs>
                <w:tab w:val="left" w:pos="7573"/>
              </w:tabs>
              <w:spacing w:after="0" w:line="360" w:lineRule="auto"/>
              <w:ind w:left="205"/>
              <w:rPr>
                <w:rFonts w:ascii="Century Gothic" w:eastAsia="Calibri" w:hAnsi="Century Gothic" w:cs="Tahoma"/>
                <w:b/>
                <w:bCs/>
                <w:sz w:val="18"/>
                <w:szCs w:val="18"/>
              </w:rPr>
            </w:pPr>
            <w:r w:rsidRPr="00AD0B0D">
              <w:rPr>
                <w:rFonts w:ascii="Century Gothic" w:hAnsi="Century Gothic" w:cs="Tahoma"/>
                <w:bCs/>
                <w:sz w:val="18"/>
                <w:szCs w:val="18"/>
              </w:rPr>
              <w:t></w:t>
            </w:r>
            <w:r w:rsidRPr="00AD0B0D">
              <w:rPr>
                <w:rFonts w:ascii="Century Gothic" w:eastAsia="Calibri" w:hAnsi="Century Gothic" w:cs="Tahoma"/>
                <w:sz w:val="18"/>
                <w:szCs w:val="18"/>
              </w:rPr>
              <w:t xml:space="preserve"> </w:t>
            </w:r>
            <w:r>
              <w:rPr>
                <w:rFonts w:ascii="Century Gothic" w:eastAsia="Calibri" w:hAnsi="Century Gothic" w:cs="Tahoma"/>
                <w:b/>
                <w:bCs/>
                <w:sz w:val="18"/>
                <w:szCs w:val="18"/>
              </w:rPr>
              <w:t xml:space="preserve">inny podmiot administracji </w:t>
            </w:r>
          </w:p>
          <w:p w14:paraId="0CD7FD65" w14:textId="05C981AE" w:rsidR="00B21D7B" w:rsidRDefault="00B21D7B" w:rsidP="007C35AF">
            <w:pPr>
              <w:keepNext/>
              <w:keepLines/>
              <w:tabs>
                <w:tab w:val="left" w:pos="7573"/>
              </w:tabs>
              <w:spacing w:after="0" w:line="360" w:lineRule="auto"/>
              <w:ind w:left="205"/>
              <w:rPr>
                <w:rFonts w:ascii="Century Gothic" w:eastAsia="Calibri" w:hAnsi="Century Gothic" w:cs="Tahoma"/>
                <w:b/>
                <w:bCs/>
                <w:sz w:val="18"/>
                <w:szCs w:val="18"/>
              </w:rPr>
            </w:pPr>
            <w:r w:rsidRPr="00AD0B0D">
              <w:rPr>
                <w:rFonts w:ascii="Century Gothic" w:hAnsi="Century Gothic" w:cs="Tahoma"/>
                <w:bCs/>
                <w:sz w:val="18"/>
                <w:szCs w:val="18"/>
              </w:rPr>
              <w:t></w:t>
            </w:r>
            <w:r w:rsidRPr="00AD0B0D">
              <w:rPr>
                <w:rFonts w:ascii="Century Gothic" w:eastAsia="Calibri" w:hAnsi="Century Gothic" w:cs="Tahoma"/>
                <w:sz w:val="18"/>
                <w:szCs w:val="18"/>
              </w:rPr>
              <w:t xml:space="preserve"> </w:t>
            </w:r>
            <w:r>
              <w:rPr>
                <w:rFonts w:ascii="Century Gothic" w:eastAsia="Calibri" w:hAnsi="Century Gothic" w:cs="Tahoma"/>
                <w:b/>
                <w:bCs/>
                <w:sz w:val="18"/>
                <w:szCs w:val="18"/>
              </w:rPr>
              <w:t>przedsiębiorstwo społeczne</w:t>
            </w:r>
          </w:p>
          <w:p w14:paraId="5520C96E" w14:textId="77777777" w:rsidR="00B21D7B" w:rsidRDefault="00B21D7B" w:rsidP="007C35AF">
            <w:pPr>
              <w:keepNext/>
              <w:keepLines/>
              <w:tabs>
                <w:tab w:val="left" w:pos="7573"/>
              </w:tabs>
              <w:spacing w:after="0" w:line="360" w:lineRule="auto"/>
              <w:ind w:left="205"/>
              <w:rPr>
                <w:rFonts w:ascii="Century Gothic" w:eastAsia="Calibri" w:hAnsi="Century Gothic" w:cs="Tahoma"/>
                <w:b/>
                <w:bCs/>
                <w:sz w:val="18"/>
                <w:szCs w:val="18"/>
              </w:rPr>
            </w:pPr>
            <w:r w:rsidRPr="00AD0B0D">
              <w:rPr>
                <w:rFonts w:ascii="Century Gothic" w:hAnsi="Century Gothic" w:cs="Tahoma"/>
                <w:bCs/>
                <w:sz w:val="18"/>
                <w:szCs w:val="18"/>
              </w:rPr>
              <w:t></w:t>
            </w:r>
            <w:r w:rsidRPr="00AD0B0D">
              <w:rPr>
                <w:rFonts w:ascii="Century Gothic" w:eastAsia="Calibri" w:hAnsi="Century Gothic" w:cs="Tahoma"/>
                <w:sz w:val="18"/>
                <w:szCs w:val="18"/>
              </w:rPr>
              <w:t xml:space="preserve"> </w:t>
            </w:r>
            <w:r>
              <w:rPr>
                <w:rFonts w:ascii="Century Gothic" w:eastAsia="Calibri" w:hAnsi="Century Gothic" w:cs="Tahoma"/>
                <w:b/>
                <w:bCs/>
                <w:sz w:val="18"/>
                <w:szCs w:val="18"/>
              </w:rPr>
              <w:t>ośrodek wsparcia ekonomii społecznej</w:t>
            </w:r>
          </w:p>
          <w:p w14:paraId="65DC7493" w14:textId="77777777" w:rsidR="00B21D7B" w:rsidRDefault="00B21D7B" w:rsidP="007C35AF">
            <w:pPr>
              <w:keepNext/>
              <w:keepLines/>
              <w:tabs>
                <w:tab w:val="left" w:pos="7573"/>
              </w:tabs>
              <w:spacing w:after="0" w:line="360" w:lineRule="auto"/>
              <w:ind w:left="205"/>
              <w:rPr>
                <w:rFonts w:ascii="Century Gothic" w:eastAsia="Calibri" w:hAnsi="Century Gothic" w:cs="Tahoma"/>
                <w:b/>
                <w:bCs/>
                <w:sz w:val="18"/>
                <w:szCs w:val="18"/>
              </w:rPr>
            </w:pPr>
            <w:r w:rsidRPr="00AD0B0D">
              <w:rPr>
                <w:rFonts w:ascii="Century Gothic" w:hAnsi="Century Gothic" w:cs="Tahoma"/>
                <w:bCs/>
                <w:sz w:val="18"/>
                <w:szCs w:val="18"/>
              </w:rPr>
              <w:t></w:t>
            </w:r>
            <w:r w:rsidRPr="00AD0B0D">
              <w:rPr>
                <w:rFonts w:ascii="Century Gothic" w:eastAsia="Calibri" w:hAnsi="Century Gothic" w:cs="Tahoma"/>
                <w:sz w:val="18"/>
                <w:szCs w:val="18"/>
              </w:rPr>
              <w:t xml:space="preserve"> </w:t>
            </w:r>
            <w:r>
              <w:rPr>
                <w:rFonts w:ascii="Century Gothic" w:eastAsia="Calibri" w:hAnsi="Century Gothic" w:cs="Tahoma"/>
                <w:b/>
                <w:bCs/>
                <w:sz w:val="18"/>
                <w:szCs w:val="18"/>
              </w:rPr>
              <w:t>inny podmiot ekonomii społecznej</w:t>
            </w:r>
          </w:p>
          <w:p w14:paraId="55710FA8" w14:textId="77777777" w:rsidR="00B21D7B" w:rsidRPr="00904967" w:rsidRDefault="00B21D7B" w:rsidP="007C35AF">
            <w:pPr>
              <w:keepNext/>
              <w:keepLines/>
              <w:tabs>
                <w:tab w:val="left" w:pos="7573"/>
              </w:tabs>
              <w:spacing w:after="0" w:line="360" w:lineRule="auto"/>
              <w:ind w:left="205"/>
              <w:rPr>
                <w:rFonts w:ascii="Century Gothic" w:eastAsia="Calibri" w:hAnsi="Century Gothic" w:cs="Tahoma"/>
                <w:b/>
                <w:bCs/>
                <w:sz w:val="18"/>
                <w:szCs w:val="18"/>
              </w:rPr>
            </w:pPr>
            <w:r w:rsidRPr="00AD0B0D">
              <w:rPr>
                <w:rFonts w:ascii="Century Gothic" w:hAnsi="Century Gothic" w:cs="Tahoma"/>
                <w:bCs/>
                <w:sz w:val="18"/>
                <w:szCs w:val="18"/>
              </w:rPr>
              <w:t></w:t>
            </w:r>
            <w:r w:rsidRPr="00AD0B0D">
              <w:rPr>
                <w:rFonts w:ascii="Century Gothic" w:eastAsia="Calibri" w:hAnsi="Century Gothic" w:cs="Tahoma"/>
                <w:sz w:val="18"/>
                <w:szCs w:val="18"/>
              </w:rPr>
              <w:t xml:space="preserve"> </w:t>
            </w:r>
            <w:r>
              <w:rPr>
                <w:rFonts w:ascii="Century Gothic" w:eastAsia="Calibri" w:hAnsi="Century Gothic" w:cs="Tahoma"/>
                <w:b/>
                <w:bCs/>
                <w:sz w:val="18"/>
                <w:szCs w:val="18"/>
              </w:rPr>
              <w:t xml:space="preserve">inny </w:t>
            </w:r>
            <w:r w:rsidRPr="00AD0B0D">
              <w:rPr>
                <w:rFonts w:ascii="Century Gothic" w:hAnsi="Century Gothic" w:cs="Tahoma"/>
                <w:bCs/>
                <w:sz w:val="18"/>
                <w:szCs w:val="18"/>
              </w:rPr>
              <w:t>……………………………………………………………………………………………….</w:t>
            </w:r>
          </w:p>
        </w:tc>
      </w:tr>
      <w:tr w:rsidR="00B21D7B" w:rsidRPr="00AD0B0D" w14:paraId="36DC433A" w14:textId="77777777" w:rsidTr="007C35AF">
        <w:trPr>
          <w:trHeight w:val="330"/>
          <w:tblCellSpacing w:w="1440" w:type="nil"/>
          <w:jc w:val="center"/>
        </w:trPr>
        <w:tc>
          <w:tcPr>
            <w:tcW w:w="10548" w:type="dxa"/>
            <w:gridSpan w:val="2"/>
            <w:shd w:val="clear" w:color="auto" w:fill="A6A6A6" w:themeFill="background1" w:themeFillShade="A6"/>
            <w:tcMar>
              <w:top w:w="0" w:type="dxa"/>
              <w:left w:w="108" w:type="dxa"/>
              <w:bottom w:w="0" w:type="dxa"/>
              <w:right w:w="108" w:type="dxa"/>
            </w:tcMar>
            <w:vAlign w:val="center"/>
          </w:tcPr>
          <w:p w14:paraId="2DCD44FC" w14:textId="77777777" w:rsidR="00B21D7B" w:rsidRPr="0070419A" w:rsidRDefault="00B21D7B" w:rsidP="007C35AF">
            <w:pPr>
              <w:pStyle w:val="Default"/>
              <w:keepNext/>
              <w:jc w:val="center"/>
              <w:rPr>
                <w:sz w:val="18"/>
                <w:szCs w:val="18"/>
              </w:rPr>
            </w:pPr>
            <w:r w:rsidRPr="003373F8">
              <w:rPr>
                <w:b/>
                <w:bCs/>
                <w:sz w:val="18"/>
                <w:szCs w:val="18"/>
              </w:rPr>
              <w:t>STATUS NA RYNKU PRACY</w:t>
            </w:r>
          </w:p>
        </w:tc>
      </w:tr>
      <w:tr w:rsidR="00B21D7B" w:rsidRPr="00AD0B0D" w14:paraId="501294C8" w14:textId="77777777" w:rsidTr="007C35AF">
        <w:trPr>
          <w:trHeight w:val="915"/>
          <w:tblCellSpacing w:w="1440" w:type="nil"/>
          <w:jc w:val="center"/>
        </w:trPr>
        <w:tc>
          <w:tcPr>
            <w:tcW w:w="1940" w:type="dxa"/>
            <w:shd w:val="clear" w:color="auto" w:fill="D9D9D9"/>
            <w:tcMar>
              <w:top w:w="0" w:type="dxa"/>
              <w:left w:w="108" w:type="dxa"/>
              <w:bottom w:w="0" w:type="dxa"/>
              <w:right w:w="108" w:type="dxa"/>
            </w:tcMar>
            <w:vAlign w:val="center"/>
          </w:tcPr>
          <w:p w14:paraId="3B0BCD14" w14:textId="77777777" w:rsidR="00B21D7B" w:rsidRPr="00AD0B0D" w:rsidRDefault="00B21D7B" w:rsidP="007C35AF">
            <w:pPr>
              <w:tabs>
                <w:tab w:val="left" w:pos="7573"/>
              </w:tabs>
              <w:spacing w:after="0" w:line="240" w:lineRule="auto"/>
              <w:jc w:val="center"/>
              <w:rPr>
                <w:rFonts w:ascii="Century Gothic" w:eastAsia="Calibri" w:hAnsi="Century Gothic" w:cs="Tahoma"/>
                <w:b/>
                <w:bCs/>
                <w:sz w:val="18"/>
                <w:szCs w:val="18"/>
              </w:rPr>
            </w:pPr>
            <w:r w:rsidRPr="00AD0B0D">
              <w:rPr>
                <w:rFonts w:ascii="Century Gothic" w:eastAsia="Calibri" w:hAnsi="Century Gothic" w:cs="Tahoma"/>
                <w:b/>
                <w:bCs/>
                <w:sz w:val="18"/>
                <w:szCs w:val="18"/>
              </w:rPr>
              <w:t xml:space="preserve">Status na rynku pracy </w:t>
            </w:r>
          </w:p>
        </w:tc>
        <w:tc>
          <w:tcPr>
            <w:tcW w:w="8608" w:type="dxa"/>
          </w:tcPr>
          <w:p w14:paraId="4EC75D45" w14:textId="4F7DC853" w:rsidR="00B21D7B" w:rsidRPr="00AD0B0D" w:rsidRDefault="00B21D7B" w:rsidP="007C35AF">
            <w:pPr>
              <w:tabs>
                <w:tab w:val="left" w:pos="7573"/>
              </w:tabs>
              <w:ind w:left="294"/>
              <w:jc w:val="both"/>
              <w:rPr>
                <w:rFonts w:ascii="Century Gothic" w:eastAsia="Times New Roman" w:hAnsi="Century Gothic" w:cs="Tahoma"/>
                <w:bCs/>
                <w:sz w:val="18"/>
                <w:szCs w:val="18"/>
              </w:rPr>
            </w:pPr>
            <w:r w:rsidRPr="00AD0B0D">
              <w:rPr>
                <w:rFonts w:ascii="Century Gothic" w:eastAsia="Times New Roman" w:hAnsi="Century Gothic" w:cs="Tahoma"/>
                <w:bCs/>
                <w:sz w:val="18"/>
                <w:szCs w:val="18"/>
              </w:rPr>
              <w:t xml:space="preserve"> jestem osobą </w:t>
            </w:r>
            <w:r>
              <w:rPr>
                <w:rFonts w:ascii="Century Gothic" w:hAnsi="Century Gothic" w:cs="Tahoma"/>
                <w:b/>
                <w:bCs/>
                <w:sz w:val="18"/>
                <w:szCs w:val="18"/>
              </w:rPr>
              <w:t>PRACUJĄCĄ</w:t>
            </w:r>
            <w:r w:rsidRPr="00AD0B0D">
              <w:rPr>
                <w:rStyle w:val="Odwoanieprzypisudolnego"/>
                <w:rFonts w:ascii="Century Gothic" w:eastAsia="Times New Roman" w:hAnsi="Century Gothic" w:cs="Tahoma"/>
                <w:bCs/>
                <w:sz w:val="18"/>
                <w:szCs w:val="18"/>
              </w:rPr>
              <w:footnoteReference w:id="2"/>
            </w:r>
          </w:p>
          <w:p w14:paraId="5151F436" w14:textId="77777777" w:rsidR="00B21D7B" w:rsidRPr="00AD0B0D" w:rsidRDefault="00B21D7B" w:rsidP="007C35AF">
            <w:pPr>
              <w:tabs>
                <w:tab w:val="left" w:pos="7573"/>
              </w:tabs>
              <w:ind w:left="294"/>
              <w:jc w:val="both"/>
              <w:rPr>
                <w:rFonts w:ascii="Century Gothic" w:hAnsi="Century Gothic" w:cs="Tahoma"/>
                <w:bCs/>
                <w:sz w:val="18"/>
                <w:szCs w:val="18"/>
              </w:rPr>
            </w:pPr>
            <w:r>
              <w:rPr>
                <w:rFonts w:ascii="Century Gothic" w:hAnsi="Century Gothic" w:cs="Century Gothic"/>
                <w:bCs/>
                <w:sz w:val="18"/>
                <w:szCs w:val="18"/>
              </w:rPr>
              <w:t xml:space="preserve"> inny </w:t>
            </w:r>
            <w:r w:rsidRPr="00AD0B0D">
              <w:rPr>
                <w:rFonts w:ascii="Century Gothic" w:hAnsi="Century Gothic" w:cs="Tahoma"/>
                <w:bCs/>
                <w:sz w:val="18"/>
                <w:szCs w:val="18"/>
              </w:rPr>
              <w:t>……………………………………………………………………………………………….</w:t>
            </w:r>
          </w:p>
        </w:tc>
      </w:tr>
      <w:tr w:rsidR="00B21D7B" w:rsidRPr="00AD0B0D" w14:paraId="633FE450" w14:textId="77777777" w:rsidTr="007C35AF">
        <w:trPr>
          <w:trHeight w:val="915"/>
          <w:tblCellSpacing w:w="1440" w:type="nil"/>
          <w:jc w:val="center"/>
        </w:trPr>
        <w:tc>
          <w:tcPr>
            <w:tcW w:w="1940" w:type="dxa"/>
            <w:tcBorders>
              <w:top w:val="outset" w:sz="2" w:space="0" w:color="auto"/>
              <w:left w:val="outset" w:sz="2" w:space="0" w:color="auto"/>
              <w:bottom w:val="outset" w:sz="2" w:space="0" w:color="auto"/>
              <w:right w:val="outset" w:sz="2" w:space="0" w:color="auto"/>
            </w:tcBorders>
            <w:shd w:val="clear" w:color="auto" w:fill="D9D9D9"/>
            <w:tcMar>
              <w:top w:w="0" w:type="dxa"/>
              <w:left w:w="108" w:type="dxa"/>
              <w:bottom w:w="0" w:type="dxa"/>
              <w:right w:w="108" w:type="dxa"/>
            </w:tcMar>
            <w:vAlign w:val="center"/>
          </w:tcPr>
          <w:p w14:paraId="73E29C56" w14:textId="77777777" w:rsidR="00B21D7B" w:rsidRPr="00AD0B0D" w:rsidRDefault="00B21D7B" w:rsidP="007C35AF">
            <w:pPr>
              <w:tabs>
                <w:tab w:val="left" w:pos="7573"/>
              </w:tabs>
              <w:spacing w:after="0" w:line="240" w:lineRule="auto"/>
              <w:jc w:val="center"/>
              <w:rPr>
                <w:rFonts w:ascii="Century Gothic" w:eastAsia="Calibri" w:hAnsi="Century Gothic" w:cs="Tahoma"/>
                <w:b/>
                <w:bCs/>
                <w:sz w:val="18"/>
                <w:szCs w:val="18"/>
              </w:rPr>
            </w:pPr>
            <w:r>
              <w:rPr>
                <w:rFonts w:ascii="Century Gothic" w:eastAsia="Calibri" w:hAnsi="Century Gothic" w:cs="Tahoma"/>
                <w:b/>
                <w:bCs/>
                <w:sz w:val="18"/>
                <w:szCs w:val="18"/>
              </w:rPr>
              <w:lastRenderedPageBreak/>
              <w:t>Wykonywany zawód i miejsce zatrudnienia</w:t>
            </w:r>
          </w:p>
        </w:tc>
        <w:tc>
          <w:tcPr>
            <w:tcW w:w="8608" w:type="dxa"/>
            <w:tcBorders>
              <w:top w:val="outset" w:sz="2" w:space="0" w:color="auto"/>
              <w:left w:val="outset" w:sz="2" w:space="0" w:color="auto"/>
              <w:bottom w:val="outset" w:sz="2" w:space="0" w:color="auto"/>
              <w:right w:val="outset" w:sz="2" w:space="0" w:color="auto"/>
            </w:tcBorders>
          </w:tcPr>
          <w:p w14:paraId="57948DB8" w14:textId="01701A8C" w:rsidR="00B21D7B" w:rsidRPr="0033454B" w:rsidRDefault="00B21D7B" w:rsidP="007C35AF">
            <w:pPr>
              <w:tabs>
                <w:tab w:val="left" w:pos="7573"/>
              </w:tabs>
              <w:ind w:left="294"/>
              <w:jc w:val="both"/>
              <w:rPr>
                <w:rFonts w:ascii="Century Gothic" w:eastAsia="Times New Roman" w:hAnsi="Century Gothic" w:cs="Tahoma"/>
                <w:bCs/>
                <w:sz w:val="18"/>
                <w:szCs w:val="18"/>
              </w:rPr>
            </w:pPr>
            <w:r w:rsidRPr="0033454B">
              <w:rPr>
                <w:rFonts w:ascii="Century Gothic" w:eastAsia="Times New Roman" w:hAnsi="Century Gothic" w:cs="Tahoma"/>
                <w:bCs/>
                <w:sz w:val="18"/>
                <w:szCs w:val="18"/>
              </w:rPr>
              <w:t> Wyko</w:t>
            </w:r>
            <w:r w:rsidR="00D97B98">
              <w:rPr>
                <w:rFonts w:ascii="Century Gothic" w:eastAsia="Times New Roman" w:hAnsi="Century Gothic" w:cs="Tahoma"/>
                <w:bCs/>
                <w:sz w:val="18"/>
                <w:szCs w:val="18"/>
              </w:rPr>
              <w:t>n</w:t>
            </w:r>
            <w:r w:rsidRPr="0033454B">
              <w:rPr>
                <w:rFonts w:ascii="Century Gothic" w:eastAsia="Times New Roman" w:hAnsi="Century Gothic" w:cs="Tahoma"/>
                <w:bCs/>
                <w:sz w:val="18"/>
                <w:szCs w:val="18"/>
              </w:rPr>
              <w:t>ywany zawód………………………………………………………….……………………….</w:t>
            </w:r>
          </w:p>
          <w:p w14:paraId="790DBD0F" w14:textId="3DC3B78C" w:rsidR="00B21D7B" w:rsidRPr="0033454B" w:rsidRDefault="00B21D7B" w:rsidP="00D97B98">
            <w:pPr>
              <w:tabs>
                <w:tab w:val="left" w:pos="7573"/>
              </w:tabs>
              <w:ind w:left="294"/>
              <w:rPr>
                <w:rFonts w:ascii="Century Gothic" w:eastAsia="Times New Roman" w:hAnsi="Century Gothic" w:cs="Tahoma"/>
                <w:bCs/>
                <w:sz w:val="18"/>
                <w:szCs w:val="18"/>
              </w:rPr>
            </w:pPr>
            <w:r w:rsidRPr="0033454B">
              <w:rPr>
                <w:rFonts w:ascii="Century Gothic" w:eastAsia="Times New Roman" w:hAnsi="Century Gothic" w:cs="Tahoma"/>
                <w:bCs/>
                <w:sz w:val="18"/>
                <w:szCs w:val="18"/>
              </w:rPr>
              <w:t></w:t>
            </w:r>
            <w:r w:rsidR="00D97B98">
              <w:rPr>
                <w:rFonts w:ascii="Century Gothic" w:eastAsia="Times New Roman" w:hAnsi="Century Gothic" w:cs="Tahoma"/>
                <w:bCs/>
                <w:sz w:val="18"/>
                <w:szCs w:val="18"/>
              </w:rPr>
              <w:t xml:space="preserve"> </w:t>
            </w:r>
            <w:r w:rsidRPr="0033454B">
              <w:rPr>
                <w:rFonts w:ascii="Century Gothic" w:eastAsia="Times New Roman" w:hAnsi="Century Gothic" w:cs="Tahoma"/>
                <w:bCs/>
                <w:sz w:val="18"/>
                <w:szCs w:val="18"/>
              </w:rPr>
              <w:t>Miejsce zatrudnienia</w:t>
            </w:r>
            <w:r w:rsidR="00D97B98">
              <w:rPr>
                <w:rFonts w:ascii="Century Gothic" w:eastAsia="Times New Roman" w:hAnsi="Century Gothic" w:cs="Tahoma"/>
                <w:bCs/>
                <w:sz w:val="18"/>
                <w:szCs w:val="18"/>
              </w:rPr>
              <w:t xml:space="preserve"> (nazwa i adres podmiotu/instytucji) …………………………….</w:t>
            </w:r>
            <w:r w:rsidRPr="0033454B">
              <w:rPr>
                <w:rFonts w:ascii="Century Gothic" w:eastAsia="Times New Roman" w:hAnsi="Century Gothic" w:cs="Tahoma"/>
                <w:bCs/>
                <w:sz w:val="18"/>
                <w:szCs w:val="18"/>
              </w:rPr>
              <w:t>……………………………………………………………………………………</w:t>
            </w:r>
          </w:p>
          <w:p w14:paraId="1F1AD3E6" w14:textId="77777777" w:rsidR="00B21D7B" w:rsidRPr="0033454B" w:rsidRDefault="00B21D7B" w:rsidP="007C35AF">
            <w:pPr>
              <w:tabs>
                <w:tab w:val="left" w:pos="7573"/>
              </w:tabs>
              <w:ind w:left="294"/>
              <w:jc w:val="both"/>
              <w:rPr>
                <w:rFonts w:ascii="Century Gothic" w:eastAsia="Times New Roman" w:hAnsi="Century Gothic" w:cs="Tahoma"/>
                <w:bCs/>
                <w:sz w:val="18"/>
                <w:szCs w:val="18"/>
              </w:rPr>
            </w:pPr>
            <w:r w:rsidRPr="0033454B">
              <w:rPr>
                <w:rFonts w:ascii="Century Gothic" w:eastAsia="Times New Roman" w:hAnsi="Century Gothic" w:cs="Tahoma"/>
                <w:bCs/>
                <w:sz w:val="18"/>
                <w:szCs w:val="18"/>
              </w:rPr>
              <w:t>…………………………………………………………………………………………………………………</w:t>
            </w:r>
          </w:p>
        </w:tc>
      </w:tr>
    </w:tbl>
    <w:p w14:paraId="5C259840" w14:textId="62A32A05" w:rsidR="00D21B72" w:rsidRDefault="00D21B72" w:rsidP="00C942D4">
      <w:pPr>
        <w:rPr>
          <w:rFonts w:cs="Calibri"/>
          <w:b/>
        </w:rPr>
      </w:pPr>
    </w:p>
    <w:p w14:paraId="288FF3A2" w14:textId="35826452" w:rsidR="007128BF" w:rsidRDefault="007128BF" w:rsidP="00C942D4">
      <w:pPr>
        <w:rPr>
          <w:rFonts w:cs="Calibri"/>
          <w:b/>
        </w:rPr>
      </w:pPr>
    </w:p>
    <w:p w14:paraId="04D3D7F8" w14:textId="1CC6D181" w:rsidR="007128BF" w:rsidRPr="007128BF" w:rsidRDefault="007128BF" w:rsidP="007128BF">
      <w:pPr>
        <w:jc w:val="right"/>
        <w:rPr>
          <w:rFonts w:cs="Calibri"/>
          <w:b/>
        </w:rPr>
      </w:pPr>
      <w:r w:rsidRPr="007128BF">
        <w:rPr>
          <w:rFonts w:cs="Calibri"/>
          <w:b/>
        </w:rPr>
        <w:t>__________________________________________________</w:t>
      </w:r>
    </w:p>
    <w:p w14:paraId="664F68CA" w14:textId="4E10F5A6" w:rsidR="007128BF" w:rsidRPr="007128BF" w:rsidRDefault="007128BF" w:rsidP="007128BF">
      <w:pPr>
        <w:jc w:val="right"/>
        <w:rPr>
          <w:rFonts w:cs="Calibri"/>
          <w:b/>
          <w:i/>
          <w:iCs/>
        </w:rPr>
      </w:pPr>
      <w:r w:rsidRPr="007128BF">
        <w:rPr>
          <w:rFonts w:cs="Calibri"/>
          <w:b/>
          <w:i/>
          <w:iCs/>
        </w:rPr>
        <w:t>(data i czytelny podpis uczestnika/uczestniczki projektu)</w:t>
      </w:r>
    </w:p>
    <w:p w14:paraId="0D954EDE"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65C96342"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4C899B5E"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495F3107"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7295387E"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1A018554"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7D244B34"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0A7B6270"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43CD2D8D"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4D9B5D39"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2389AF5D"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0723AFEE"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2B8912BA"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5044877A"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699F9E4F"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468B6E49"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60FA14A0"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238E878A"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48826B3D"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447EBF83"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262B572F"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41CF705B"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46492842"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5C07F983"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34AAF8FA"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1054250D"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2A4FBB79"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290129AA"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4806CB80"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3F5A4CAC"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4E452072"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45F72406" w14:textId="77777777" w:rsidR="007128BF" w:rsidRDefault="007128BF" w:rsidP="00F52A7A">
      <w:pPr>
        <w:autoSpaceDE w:val="0"/>
        <w:autoSpaceDN w:val="0"/>
        <w:adjustRightInd w:val="0"/>
        <w:spacing w:after="0" w:line="240" w:lineRule="auto"/>
        <w:rPr>
          <w:rFonts w:cstheme="minorHAnsi"/>
          <w:b/>
          <w:bCs/>
          <w:color w:val="000000"/>
          <w:sz w:val="20"/>
          <w:szCs w:val="20"/>
        </w:rPr>
      </w:pPr>
    </w:p>
    <w:p w14:paraId="34CF6E4B" w14:textId="77777777" w:rsidR="007128BF" w:rsidRPr="00D27D7A" w:rsidRDefault="007128BF" w:rsidP="007128BF">
      <w:pPr>
        <w:spacing w:line="240" w:lineRule="auto"/>
        <w:jc w:val="center"/>
        <w:rPr>
          <w:rFonts w:ascii="Lato" w:hAnsi="Lato" w:cstheme="minorHAnsi"/>
          <w:b/>
        </w:rPr>
      </w:pPr>
      <w:r w:rsidRPr="00D27D7A">
        <w:rPr>
          <w:rFonts w:ascii="Lato" w:hAnsi="Lato" w:cstheme="minorHAnsi"/>
          <w:b/>
        </w:rPr>
        <w:lastRenderedPageBreak/>
        <w:t>Oświadczenie uczestnika projektu</w:t>
      </w:r>
    </w:p>
    <w:p w14:paraId="14C6FF87" w14:textId="74950214" w:rsidR="007128BF" w:rsidRPr="00D27D7A" w:rsidRDefault="007128BF" w:rsidP="007128BF">
      <w:pPr>
        <w:spacing w:after="0" w:line="240" w:lineRule="auto"/>
        <w:jc w:val="both"/>
        <w:rPr>
          <w:rFonts w:ascii="Lato" w:hAnsi="Lato" w:cstheme="minorHAnsi"/>
          <w:b/>
        </w:rPr>
      </w:pPr>
      <w:r w:rsidRPr="00D27D7A">
        <w:rPr>
          <w:rFonts w:ascii="Lato" w:hAnsi="Lato" w:cstheme="minorHAnsi"/>
        </w:rPr>
        <w:t xml:space="preserve">1. Wyrażam gotowość do udziału w projekcie </w:t>
      </w:r>
      <w:bookmarkStart w:id="0" w:name="_Hlk229477686"/>
      <w:r w:rsidRPr="007128BF">
        <w:rPr>
          <w:rFonts w:ascii="Lato" w:hAnsi="Lato" w:cstheme="minorHAnsi"/>
          <w:b/>
        </w:rPr>
        <w:t>„Profesjonalne wsparcie w zakresie wdrażania przepisów ustawy o ekonomii społecznej”</w:t>
      </w:r>
      <w:bookmarkEnd w:id="0"/>
      <w:r>
        <w:rPr>
          <w:rFonts w:ascii="Lato" w:hAnsi="Lato" w:cstheme="minorHAnsi"/>
          <w:bCs/>
        </w:rPr>
        <w:t>,</w:t>
      </w:r>
      <w:r w:rsidRPr="00D27D7A">
        <w:rPr>
          <w:rFonts w:ascii="Lato" w:hAnsi="Lato" w:cstheme="minorHAnsi"/>
          <w:b/>
        </w:rPr>
        <w:t xml:space="preserve"> </w:t>
      </w:r>
      <w:r w:rsidRPr="00D27D7A">
        <w:rPr>
          <w:rFonts w:ascii="Lato" w:hAnsi="Lato" w:cstheme="minorHAnsi"/>
        </w:rPr>
        <w:t xml:space="preserve">realizowanym w ramach programu Fundusze Europejskie dla Rozwoju Społecznego 2021-2027 współfinansowanego ze środków Europejskiego Funduszu Społecznego Plus, Oś priorytetowa IV Spójność społeczna i zdrowie, Działanie 4.13 Wysokiej jakości system włączenia społecznego. </w:t>
      </w:r>
    </w:p>
    <w:p w14:paraId="31458E13" w14:textId="77777777" w:rsidR="007128BF" w:rsidRPr="00D27D7A" w:rsidRDefault="007128BF" w:rsidP="007128BF">
      <w:pPr>
        <w:spacing w:after="0" w:line="240" w:lineRule="auto"/>
        <w:jc w:val="both"/>
        <w:rPr>
          <w:rFonts w:ascii="Lato" w:hAnsi="Lato" w:cstheme="minorHAnsi"/>
        </w:rPr>
      </w:pPr>
    </w:p>
    <w:p w14:paraId="546832F0" w14:textId="1F7A7AEB" w:rsidR="007128BF" w:rsidRPr="00D27D7A" w:rsidRDefault="007128BF" w:rsidP="007128BF">
      <w:pPr>
        <w:spacing w:after="0" w:line="240" w:lineRule="auto"/>
        <w:jc w:val="both"/>
        <w:rPr>
          <w:rFonts w:ascii="Lato" w:hAnsi="Lato" w:cstheme="minorHAnsi"/>
        </w:rPr>
      </w:pPr>
      <w:r w:rsidRPr="00D27D7A">
        <w:rPr>
          <w:rFonts w:ascii="Lato" w:hAnsi="Lato" w:cstheme="minorHAnsi"/>
        </w:rPr>
        <w:t xml:space="preserve">2. Oświadczam, że na dzień przystąpienia do projektu </w:t>
      </w:r>
      <w:r w:rsidRPr="007128BF">
        <w:rPr>
          <w:rFonts w:ascii="Lato" w:hAnsi="Lato" w:cstheme="minorHAnsi"/>
          <w:b/>
          <w:bCs/>
        </w:rPr>
        <w:t xml:space="preserve">„Profesjonalne wsparcie w zakresie wdrażania przepisów ustawy o ekonomii społecznej” </w:t>
      </w:r>
      <w:r w:rsidRPr="00D27D7A">
        <w:rPr>
          <w:rFonts w:ascii="Lato" w:hAnsi="Lato" w:cstheme="minorHAnsi"/>
        </w:rPr>
        <w:t xml:space="preserve">spełniam wymogi kwalifikacyjne do projektu. </w:t>
      </w:r>
    </w:p>
    <w:p w14:paraId="3C76F854" w14:textId="77777777" w:rsidR="007128BF" w:rsidRPr="00D27D7A" w:rsidRDefault="007128BF" w:rsidP="007128BF">
      <w:pPr>
        <w:spacing w:after="0" w:line="240" w:lineRule="auto"/>
        <w:jc w:val="both"/>
        <w:rPr>
          <w:rFonts w:ascii="Lato" w:hAnsi="Lato" w:cstheme="minorHAnsi"/>
        </w:rPr>
      </w:pPr>
    </w:p>
    <w:p w14:paraId="3B2191DF" w14:textId="77777777" w:rsidR="007128BF" w:rsidRPr="00D27D7A" w:rsidRDefault="007128BF" w:rsidP="007128BF">
      <w:pPr>
        <w:spacing w:after="0" w:line="240" w:lineRule="auto"/>
        <w:jc w:val="both"/>
        <w:rPr>
          <w:rFonts w:ascii="Lato" w:hAnsi="Lato" w:cstheme="minorHAnsi"/>
        </w:rPr>
      </w:pPr>
      <w:r w:rsidRPr="00D27D7A">
        <w:rPr>
          <w:rFonts w:ascii="Lato" w:hAnsi="Lato" w:cstheme="minorHAnsi"/>
        </w:rPr>
        <w:t xml:space="preserve">3. Oświadczam, że: </w:t>
      </w:r>
    </w:p>
    <w:p w14:paraId="11E5EC4F" w14:textId="77777777" w:rsidR="007128BF" w:rsidRPr="00D27D7A" w:rsidRDefault="007128BF" w:rsidP="007128BF">
      <w:pPr>
        <w:spacing w:after="0" w:line="240" w:lineRule="auto"/>
        <w:jc w:val="both"/>
        <w:rPr>
          <w:rFonts w:ascii="Lato" w:hAnsi="Lato" w:cstheme="minorHAnsi"/>
        </w:rPr>
      </w:pPr>
      <w:r w:rsidRPr="00D27D7A">
        <w:rPr>
          <w:rFonts w:ascii="Lato" w:hAnsi="Lato" w:cstheme="minorHAnsi"/>
        </w:rPr>
        <w:t xml:space="preserve">− Zapoznałam/-em się z dokumentacją projektu i akceptuję jej warunki. </w:t>
      </w:r>
    </w:p>
    <w:p w14:paraId="3CA75370" w14:textId="77777777" w:rsidR="007128BF" w:rsidRPr="00D27D7A" w:rsidRDefault="007128BF" w:rsidP="007128BF">
      <w:pPr>
        <w:spacing w:after="0" w:line="240" w:lineRule="auto"/>
        <w:jc w:val="both"/>
        <w:rPr>
          <w:rFonts w:ascii="Lato" w:hAnsi="Lato" w:cstheme="minorHAnsi"/>
        </w:rPr>
      </w:pPr>
      <w:r w:rsidRPr="00D27D7A">
        <w:rPr>
          <w:rFonts w:ascii="Lato" w:hAnsi="Lato" w:cstheme="minorHAnsi"/>
        </w:rPr>
        <w:t xml:space="preserve">− Zostałam/-em poinformowana/-y, że projekt jest współfinansowany ze środków Unii Europejskiej w ramach programu Fundusze Europejskie dla Rozwoju Społecznego na lata 2021 - 2027. </w:t>
      </w:r>
    </w:p>
    <w:p w14:paraId="7A38C720" w14:textId="77777777" w:rsidR="007128BF" w:rsidRPr="00D27D7A" w:rsidRDefault="007128BF" w:rsidP="007128BF">
      <w:pPr>
        <w:spacing w:after="0" w:line="240" w:lineRule="auto"/>
        <w:jc w:val="both"/>
        <w:rPr>
          <w:rFonts w:ascii="Lato" w:hAnsi="Lato" w:cstheme="minorHAnsi"/>
        </w:rPr>
      </w:pPr>
    </w:p>
    <w:p w14:paraId="6F3C15DA" w14:textId="1187F78C" w:rsidR="007128BF" w:rsidRPr="00D27D7A" w:rsidRDefault="007128BF" w:rsidP="007128BF">
      <w:pPr>
        <w:spacing w:after="0" w:line="240" w:lineRule="auto"/>
        <w:jc w:val="both"/>
        <w:rPr>
          <w:rFonts w:ascii="Lato" w:hAnsi="Lato" w:cstheme="minorHAnsi"/>
        </w:rPr>
      </w:pPr>
      <w:r w:rsidRPr="00D27D7A">
        <w:rPr>
          <w:rFonts w:ascii="Lato" w:hAnsi="Lato" w:cstheme="minorHAnsi"/>
        </w:rPr>
        <w:t xml:space="preserve">4. Wyrażam, zgodnie z art. 7 ust. 2 Rozporządzenia Parlamentu Europejskiego i Rady UE nr 2021/1060 z 24 czerwca 2021 r. tzw. RODO, wyraźną i dobrowolną zgodę na przetwarzanie i zbieranie moich danych osobowych przez Realizatorów projektu </w:t>
      </w:r>
      <w:bookmarkStart w:id="1" w:name="_Hlk229477718"/>
      <w:r w:rsidRPr="007128BF">
        <w:rPr>
          <w:rFonts w:ascii="Lato" w:hAnsi="Lato" w:cstheme="minorHAnsi"/>
          <w:b/>
          <w:bCs/>
        </w:rPr>
        <w:t>„Profesjonalne wsparcie w zakresie wdrażania przepisów ustawy o ekonomii społecznej”</w:t>
      </w:r>
      <w:bookmarkEnd w:id="1"/>
      <w:r>
        <w:rPr>
          <w:rFonts w:ascii="Lato" w:hAnsi="Lato" w:cstheme="minorHAnsi"/>
        </w:rPr>
        <w:t>,</w:t>
      </w:r>
      <w:r w:rsidRPr="00D27D7A">
        <w:rPr>
          <w:rFonts w:ascii="Lato" w:hAnsi="Lato" w:cstheme="minorHAnsi"/>
          <w:b/>
        </w:rPr>
        <w:t xml:space="preserve"> </w:t>
      </w:r>
      <w:r w:rsidRPr="00D27D7A">
        <w:rPr>
          <w:rFonts w:ascii="Lato" w:hAnsi="Lato" w:cstheme="minorHAnsi"/>
        </w:rPr>
        <w:t>do celów związanych z przeprowadzeniem rekrutacji, udziałem w proponowanych formach wsparcia, monitoringu, ewaluacji projektu, a także w zakresie niezbędnym do wywiązania się Beneficjenta projektu z obowiązków sprawozdawczych. Moja zgoda obejmuje również przetwarzanie danych w przyszłości, pod warunkiem, że nie zostanie zmieniony cel.</w:t>
      </w:r>
    </w:p>
    <w:p w14:paraId="6F1F3684" w14:textId="77777777" w:rsidR="007128BF" w:rsidRPr="00D27D7A" w:rsidRDefault="007128BF" w:rsidP="007128BF">
      <w:pPr>
        <w:spacing w:after="0" w:line="240" w:lineRule="auto"/>
        <w:jc w:val="both"/>
        <w:rPr>
          <w:rFonts w:ascii="Lato" w:hAnsi="Lato" w:cstheme="minorHAnsi"/>
        </w:rPr>
      </w:pPr>
    </w:p>
    <w:p w14:paraId="1B7B5C91" w14:textId="7077C170" w:rsidR="007128BF" w:rsidRPr="00D27D7A" w:rsidRDefault="007128BF" w:rsidP="007128BF">
      <w:pPr>
        <w:spacing w:after="0" w:line="240" w:lineRule="auto"/>
        <w:jc w:val="both"/>
        <w:rPr>
          <w:rFonts w:ascii="Lato" w:hAnsi="Lato" w:cstheme="minorHAnsi"/>
        </w:rPr>
      </w:pPr>
      <w:r w:rsidRPr="00D27D7A">
        <w:rPr>
          <w:rFonts w:ascii="Lato" w:hAnsi="Lato" w:cstheme="minorHAnsi"/>
        </w:rPr>
        <w:t xml:space="preserve">5. Wyrażam zgodę na wykorzystywanie mojego wizerunku utrwalonego w postaci zdjęć fotograficznych oraz filmów, wykonanych podczas mojego udziału w wydarzeniach realizowanych w ramach projektu </w:t>
      </w:r>
      <w:r w:rsidRPr="007128BF">
        <w:rPr>
          <w:rFonts w:ascii="Lato" w:hAnsi="Lato" w:cstheme="minorHAnsi"/>
          <w:b/>
          <w:bCs/>
        </w:rPr>
        <w:t>„Profesjonalne wsparcie w zakresie wdrażania przepisów ustawy o ekonomii społecznej”</w:t>
      </w:r>
      <w:r w:rsidRPr="00D27D7A">
        <w:rPr>
          <w:rFonts w:ascii="Lato" w:hAnsi="Lato" w:cstheme="minorHAnsi"/>
        </w:rPr>
        <w:t xml:space="preserve">. Moja zgoda obejmuje w szczególności wykorzystanie mojego wizerunku w celach informacyjnych, marketingowych i reklamowych, poprzez jego użycie, rozpowszechnienie, publikowanie, utrwalanie oraz powielanie w notkach prasowych, reklamach prasowych, katalogach, folderach, prezentacjach multimedialnych, stronach internetowych (w tym portale Facebook, </w:t>
      </w:r>
      <w:proofErr w:type="spellStart"/>
      <w:r w:rsidRPr="00D27D7A">
        <w:rPr>
          <w:rFonts w:ascii="Lato" w:hAnsi="Lato" w:cstheme="minorHAnsi"/>
        </w:rPr>
        <w:t>Youtube</w:t>
      </w:r>
      <w:proofErr w:type="spellEnd"/>
      <w:r w:rsidRPr="00D27D7A">
        <w:rPr>
          <w:rFonts w:ascii="Lato" w:hAnsi="Lato" w:cstheme="minorHAnsi"/>
        </w:rPr>
        <w:t xml:space="preserve">, Instagram), sieciach komputerowych oraz innych środkach komunikacji elektronicznej. Zgoda na wykorzystanie wizerunku nie jest czasowo ani terytorialnie ograniczona, obejmuje terytorium Rzeczpospolitej Polskiej oraz wszelkich innych państw. Zgoda na wykorzystanie wizerunku zostaje udzielona nieodpłatnie. Wizerunek może być użyty do różnego rodzaju form elektronicznego przetwarzania obrazu, kadrowania i kompozycji, bez obowiązku akceptacji produktu końcowego, lecz nie w formach obraźliwych lub ogólnie uznanych za nieetyczne. </w:t>
      </w:r>
    </w:p>
    <w:p w14:paraId="669AEED4" w14:textId="77777777" w:rsidR="007128BF" w:rsidRPr="00D27D7A" w:rsidRDefault="007128BF" w:rsidP="007128BF">
      <w:pPr>
        <w:spacing w:after="0" w:line="240" w:lineRule="auto"/>
        <w:jc w:val="both"/>
        <w:rPr>
          <w:rFonts w:ascii="Lato" w:hAnsi="Lato" w:cstheme="minorHAnsi"/>
        </w:rPr>
      </w:pPr>
    </w:p>
    <w:p w14:paraId="60C93825" w14:textId="77777777" w:rsidR="007128BF" w:rsidRPr="00D27D7A" w:rsidRDefault="007128BF" w:rsidP="007128BF">
      <w:pPr>
        <w:spacing w:after="0" w:line="240" w:lineRule="auto"/>
        <w:jc w:val="both"/>
        <w:rPr>
          <w:rFonts w:ascii="Lato" w:hAnsi="Lato" w:cstheme="minorHAnsi"/>
        </w:rPr>
      </w:pPr>
      <w:r w:rsidRPr="00D27D7A">
        <w:rPr>
          <w:rFonts w:ascii="Lato" w:hAnsi="Lato" w:cstheme="minorHAnsi"/>
        </w:rPr>
        <w:t xml:space="preserve">6. Po zakończeniu udziału w projekcie zobowiązuję się do przekazania danych potrzebnych do wyliczenia wskaźników produktu i rezultatu (badanie telefoniczne i/lub za pośrednictwem e-mail dotyczące sytuacji uczestnika po ukończeniu wsparcia w ramach projektu, m.in. w zakresie sytuacji zawodowej). </w:t>
      </w:r>
    </w:p>
    <w:p w14:paraId="227BCA52" w14:textId="77777777" w:rsidR="007128BF" w:rsidRPr="00D27D7A" w:rsidRDefault="007128BF" w:rsidP="007128BF">
      <w:pPr>
        <w:spacing w:after="0" w:line="240" w:lineRule="auto"/>
        <w:jc w:val="both"/>
        <w:rPr>
          <w:rFonts w:ascii="Lato" w:hAnsi="Lato" w:cstheme="minorHAnsi"/>
        </w:rPr>
      </w:pPr>
    </w:p>
    <w:p w14:paraId="020D6E54" w14:textId="77777777" w:rsidR="007128BF" w:rsidRPr="00D27D7A" w:rsidRDefault="007128BF" w:rsidP="007128BF">
      <w:pPr>
        <w:spacing w:after="0" w:line="240" w:lineRule="auto"/>
        <w:jc w:val="both"/>
        <w:rPr>
          <w:rFonts w:ascii="Lato" w:hAnsi="Lato" w:cstheme="minorHAnsi"/>
        </w:rPr>
      </w:pPr>
      <w:r w:rsidRPr="00D27D7A">
        <w:rPr>
          <w:rFonts w:ascii="Lato" w:hAnsi="Lato" w:cstheme="minorHAnsi"/>
        </w:rPr>
        <w:t xml:space="preserve">7. Powyższe informacje są prawdziwe i mam świadomość odpowiedzialności karnej za składanie fałszywych oświadczeń. </w:t>
      </w:r>
    </w:p>
    <w:p w14:paraId="584E4B61" w14:textId="77777777" w:rsidR="007128BF" w:rsidRPr="00D27D7A" w:rsidRDefault="007128BF" w:rsidP="007128BF">
      <w:pPr>
        <w:spacing w:line="240" w:lineRule="auto"/>
        <w:rPr>
          <w:rFonts w:ascii="Lato" w:hAnsi="Lato" w:cstheme="minorHAnsi"/>
        </w:rPr>
      </w:pPr>
    </w:p>
    <w:p w14:paraId="4EAEB14A" w14:textId="77777777" w:rsidR="007128BF" w:rsidRPr="00D27D7A" w:rsidRDefault="007128BF" w:rsidP="007128BF">
      <w:pPr>
        <w:spacing w:after="0" w:line="240" w:lineRule="auto"/>
        <w:jc w:val="right"/>
        <w:rPr>
          <w:rFonts w:ascii="Lato" w:hAnsi="Lato" w:cstheme="minorHAnsi"/>
          <w:b/>
        </w:rPr>
      </w:pPr>
    </w:p>
    <w:p w14:paraId="1ED447B1" w14:textId="77777777" w:rsidR="007128BF" w:rsidRPr="00D27D7A" w:rsidRDefault="007128BF" w:rsidP="007128BF">
      <w:pPr>
        <w:spacing w:after="0" w:line="240" w:lineRule="auto"/>
        <w:jc w:val="right"/>
        <w:rPr>
          <w:rFonts w:ascii="Lato" w:hAnsi="Lato" w:cstheme="minorHAnsi"/>
        </w:rPr>
      </w:pPr>
      <w:r w:rsidRPr="00D27D7A">
        <w:rPr>
          <w:rFonts w:ascii="Lato" w:hAnsi="Lato" w:cstheme="minorHAnsi"/>
        </w:rPr>
        <w:t>___________________________________________________________________</w:t>
      </w:r>
    </w:p>
    <w:p w14:paraId="50CF02AE" w14:textId="77777777" w:rsidR="007128BF" w:rsidRPr="00D27D7A" w:rsidRDefault="007128BF" w:rsidP="007128BF">
      <w:pPr>
        <w:spacing w:after="0" w:line="240" w:lineRule="auto"/>
        <w:jc w:val="right"/>
        <w:rPr>
          <w:rFonts w:ascii="Lato" w:hAnsi="Lato" w:cstheme="minorHAnsi"/>
          <w:i/>
          <w:iCs/>
        </w:rPr>
      </w:pPr>
      <w:r w:rsidRPr="00D27D7A">
        <w:rPr>
          <w:rFonts w:ascii="Lato" w:hAnsi="Lato" w:cstheme="minorHAnsi"/>
          <w:i/>
          <w:iCs/>
        </w:rPr>
        <w:t>(</w:t>
      </w:r>
      <w:r w:rsidRPr="00D27D7A">
        <w:rPr>
          <w:rFonts w:ascii="Lato" w:hAnsi="Lato" w:cstheme="minorHAnsi"/>
          <w:b/>
          <w:bCs/>
          <w:i/>
          <w:iCs/>
        </w:rPr>
        <w:t>data i czytelny podpis uczestnika/uczestniczki projektu)</w:t>
      </w:r>
    </w:p>
    <w:p w14:paraId="0D24B509" w14:textId="0CAB4229" w:rsidR="00F52A7A" w:rsidRDefault="00F52A7A" w:rsidP="00F52A7A">
      <w:pPr>
        <w:autoSpaceDE w:val="0"/>
        <w:autoSpaceDN w:val="0"/>
        <w:adjustRightInd w:val="0"/>
        <w:spacing w:after="0" w:line="240" w:lineRule="auto"/>
        <w:rPr>
          <w:rFonts w:cstheme="minorHAnsi"/>
          <w:b/>
          <w:bCs/>
          <w:color w:val="000000"/>
          <w:sz w:val="20"/>
          <w:szCs w:val="20"/>
        </w:rPr>
      </w:pPr>
      <w:r w:rsidRPr="00CC4D41">
        <w:rPr>
          <w:rFonts w:cstheme="minorHAnsi"/>
          <w:b/>
          <w:bCs/>
          <w:color w:val="000000"/>
          <w:sz w:val="20"/>
          <w:szCs w:val="20"/>
        </w:rPr>
        <w:lastRenderedPageBreak/>
        <w:t>Klauzula informacyjna ministra właściwego do spraw rozwoju regionalnego</w:t>
      </w:r>
    </w:p>
    <w:p w14:paraId="7C39C1A6" w14:textId="77777777" w:rsidR="00F52A7A" w:rsidRDefault="00F52A7A" w:rsidP="00F52A7A">
      <w:pPr>
        <w:autoSpaceDE w:val="0"/>
        <w:autoSpaceDN w:val="0"/>
        <w:adjustRightInd w:val="0"/>
        <w:spacing w:after="0" w:line="240" w:lineRule="auto"/>
        <w:rPr>
          <w:rFonts w:cstheme="minorHAnsi"/>
          <w:b/>
          <w:bCs/>
          <w:color w:val="000000"/>
          <w:sz w:val="20"/>
          <w:szCs w:val="20"/>
        </w:rPr>
      </w:pPr>
      <w:r w:rsidRPr="002664CD">
        <w:rPr>
          <w:rFonts w:cstheme="minorHAnsi"/>
          <w:b/>
          <w:bCs/>
          <w:color w:val="000000"/>
          <w:sz w:val="20"/>
          <w:szCs w:val="20"/>
        </w:rPr>
        <w:t>Klauzula informacyjna Ministra Rodziny, Pracy i Polityki Społecznej</w:t>
      </w:r>
    </w:p>
    <w:p w14:paraId="4EC6FDBB" w14:textId="77777777" w:rsidR="00F52A7A" w:rsidRPr="00CC4D41" w:rsidRDefault="00F52A7A" w:rsidP="00F52A7A">
      <w:pPr>
        <w:autoSpaceDE w:val="0"/>
        <w:autoSpaceDN w:val="0"/>
        <w:adjustRightInd w:val="0"/>
        <w:spacing w:after="0" w:line="240" w:lineRule="auto"/>
        <w:rPr>
          <w:rFonts w:cstheme="minorHAnsi"/>
          <w:b/>
          <w:bCs/>
          <w:color w:val="000000"/>
          <w:sz w:val="20"/>
          <w:szCs w:val="20"/>
        </w:rPr>
      </w:pPr>
    </w:p>
    <w:p w14:paraId="4300D5A9" w14:textId="77777777" w:rsidR="00F52A7A"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W celu wykonania obowiązku nałożonego art. 13 i 14 RODO</w:t>
      </w:r>
      <w:r>
        <w:rPr>
          <w:rStyle w:val="Odwoanieprzypisudolnego"/>
          <w:rFonts w:cstheme="minorHAnsi"/>
          <w:color w:val="000000"/>
          <w:sz w:val="20"/>
          <w:szCs w:val="20"/>
        </w:rPr>
        <w:footnoteReference w:id="3"/>
      </w:r>
      <w:r w:rsidRPr="00CC4D41">
        <w:rPr>
          <w:rFonts w:cstheme="minorHAnsi"/>
          <w:color w:val="000000"/>
          <w:sz w:val="20"/>
          <w:szCs w:val="20"/>
        </w:rPr>
        <w:t>, w związku z art. 88 ustawy o zasadach</w:t>
      </w:r>
      <w:r>
        <w:rPr>
          <w:rFonts w:cstheme="minorHAnsi"/>
          <w:color w:val="000000"/>
          <w:sz w:val="20"/>
          <w:szCs w:val="20"/>
        </w:rPr>
        <w:t xml:space="preserve"> </w:t>
      </w:r>
      <w:r w:rsidRPr="00CC4D41">
        <w:rPr>
          <w:rFonts w:cstheme="minorHAnsi"/>
          <w:color w:val="000000"/>
          <w:sz w:val="20"/>
          <w:szCs w:val="20"/>
        </w:rPr>
        <w:t>realizacji zadań finansowanych ze środków europejskich w perspektywie finansowej 2021-2027,</w:t>
      </w:r>
      <w:r>
        <w:rPr>
          <w:rFonts w:cstheme="minorHAnsi"/>
          <w:color w:val="000000"/>
          <w:sz w:val="20"/>
          <w:szCs w:val="20"/>
        </w:rPr>
        <w:t xml:space="preserve"> </w:t>
      </w:r>
      <w:r w:rsidRPr="00CC4D41">
        <w:rPr>
          <w:rFonts w:cstheme="minorHAnsi"/>
          <w:color w:val="000000"/>
          <w:sz w:val="20"/>
          <w:szCs w:val="20"/>
        </w:rPr>
        <w:t>informujemy o zasadach przetwarzania Państwa danych osobowych:</w:t>
      </w:r>
    </w:p>
    <w:p w14:paraId="12118F5C" w14:textId="77777777" w:rsidR="00F52A7A" w:rsidRPr="00CC4D41" w:rsidRDefault="00F52A7A" w:rsidP="00F52A7A">
      <w:pPr>
        <w:autoSpaceDE w:val="0"/>
        <w:autoSpaceDN w:val="0"/>
        <w:adjustRightInd w:val="0"/>
        <w:spacing w:after="0" w:line="240" w:lineRule="auto"/>
        <w:rPr>
          <w:rFonts w:cstheme="minorHAnsi"/>
          <w:color w:val="000000"/>
          <w:sz w:val="20"/>
          <w:szCs w:val="20"/>
        </w:rPr>
      </w:pPr>
    </w:p>
    <w:p w14:paraId="46B58387" w14:textId="77777777" w:rsidR="00F52A7A" w:rsidRPr="00CC4D41" w:rsidRDefault="00F52A7A" w:rsidP="00F52A7A">
      <w:pPr>
        <w:autoSpaceDE w:val="0"/>
        <w:autoSpaceDN w:val="0"/>
        <w:adjustRightInd w:val="0"/>
        <w:spacing w:after="0" w:line="240" w:lineRule="auto"/>
        <w:rPr>
          <w:rFonts w:cstheme="minorHAnsi"/>
          <w:b/>
          <w:bCs/>
          <w:color w:val="000000"/>
          <w:sz w:val="20"/>
          <w:szCs w:val="20"/>
        </w:rPr>
      </w:pPr>
      <w:r w:rsidRPr="00CC4D41">
        <w:rPr>
          <w:rFonts w:cstheme="minorHAnsi"/>
          <w:b/>
          <w:bCs/>
          <w:color w:val="000000"/>
          <w:sz w:val="20"/>
          <w:szCs w:val="20"/>
        </w:rPr>
        <w:t>I. Administrator</w:t>
      </w:r>
    </w:p>
    <w:p w14:paraId="3C83BA58" w14:textId="77777777" w:rsidR="00F52A7A"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Odrębnym</w:t>
      </w:r>
      <w:r>
        <w:rPr>
          <w:rFonts w:cstheme="minorHAnsi"/>
          <w:color w:val="000000"/>
          <w:sz w:val="20"/>
          <w:szCs w:val="20"/>
        </w:rPr>
        <w:t>i</w:t>
      </w:r>
      <w:r w:rsidRPr="00CC4D41">
        <w:rPr>
          <w:rFonts w:cstheme="minorHAnsi"/>
          <w:color w:val="000000"/>
          <w:sz w:val="20"/>
          <w:szCs w:val="20"/>
        </w:rPr>
        <w:t xml:space="preserve"> administrator</w:t>
      </w:r>
      <w:r>
        <w:rPr>
          <w:rFonts w:cstheme="minorHAnsi"/>
          <w:color w:val="000000"/>
          <w:sz w:val="20"/>
          <w:szCs w:val="20"/>
        </w:rPr>
        <w:t xml:space="preserve">ami </w:t>
      </w:r>
      <w:r w:rsidRPr="00CC4D41">
        <w:rPr>
          <w:rFonts w:cstheme="minorHAnsi"/>
          <w:color w:val="000000"/>
          <w:sz w:val="20"/>
          <w:szCs w:val="20"/>
        </w:rPr>
        <w:t>Państwa danych</w:t>
      </w:r>
      <w:r>
        <w:rPr>
          <w:rFonts w:cstheme="minorHAnsi"/>
          <w:color w:val="000000"/>
          <w:sz w:val="20"/>
          <w:szCs w:val="20"/>
        </w:rPr>
        <w:t xml:space="preserve"> są</w:t>
      </w:r>
      <w:r w:rsidRPr="00CC4D41">
        <w:rPr>
          <w:rFonts w:cstheme="minorHAnsi"/>
          <w:color w:val="000000"/>
          <w:sz w:val="20"/>
          <w:szCs w:val="20"/>
        </w:rPr>
        <w:t>:</w:t>
      </w:r>
    </w:p>
    <w:p w14:paraId="249095D1" w14:textId="77777777" w:rsidR="00F52A7A" w:rsidRPr="00CC4D41" w:rsidRDefault="00F52A7A" w:rsidP="00F52A7A">
      <w:pPr>
        <w:autoSpaceDE w:val="0"/>
        <w:autoSpaceDN w:val="0"/>
        <w:adjustRightInd w:val="0"/>
        <w:spacing w:after="0" w:line="240" w:lineRule="auto"/>
        <w:rPr>
          <w:rFonts w:cstheme="minorHAnsi"/>
          <w:color w:val="000000"/>
          <w:sz w:val="20"/>
          <w:szCs w:val="20"/>
        </w:rPr>
      </w:pPr>
    </w:p>
    <w:p w14:paraId="59D03037" w14:textId="77777777" w:rsidR="00F52A7A" w:rsidRPr="002664CD" w:rsidRDefault="00F52A7A" w:rsidP="00F52A7A">
      <w:pPr>
        <w:pStyle w:val="Akapitzlist"/>
        <w:numPr>
          <w:ilvl w:val="0"/>
          <w:numId w:val="38"/>
        </w:numPr>
        <w:autoSpaceDE w:val="0"/>
        <w:autoSpaceDN w:val="0"/>
        <w:adjustRightInd w:val="0"/>
        <w:rPr>
          <w:rFonts w:cstheme="minorHAnsi"/>
          <w:color w:val="000000"/>
        </w:rPr>
      </w:pPr>
      <w:r w:rsidRPr="002664CD">
        <w:rPr>
          <w:rFonts w:cstheme="minorHAnsi"/>
          <w:color w:val="000000"/>
        </w:rPr>
        <w:t>Minister właściwy do spraw rozwoju regionalnego z siedzibą przy ul. Wspólnej 2/4, 00-926 Warszawa.</w:t>
      </w:r>
    </w:p>
    <w:p w14:paraId="22D69E26" w14:textId="77777777" w:rsidR="00F52A7A" w:rsidRPr="002664CD" w:rsidRDefault="00F52A7A" w:rsidP="00F52A7A">
      <w:pPr>
        <w:pStyle w:val="Akapitzlist"/>
        <w:numPr>
          <w:ilvl w:val="0"/>
          <w:numId w:val="38"/>
        </w:numPr>
        <w:autoSpaceDE w:val="0"/>
        <w:autoSpaceDN w:val="0"/>
        <w:adjustRightInd w:val="0"/>
        <w:rPr>
          <w:rFonts w:cstheme="minorHAnsi"/>
          <w:color w:val="000000"/>
        </w:rPr>
      </w:pPr>
      <w:r w:rsidRPr="002664CD">
        <w:rPr>
          <w:rFonts w:cstheme="minorHAnsi"/>
          <w:color w:val="000000"/>
        </w:rPr>
        <w:t>Minister Rodziny, Pracy i Polityki Społecznej z siedzibą przy ul. Nowogrodzkiej 1/3/5 , 00-513</w:t>
      </w:r>
      <w:r>
        <w:rPr>
          <w:rFonts w:cstheme="minorHAnsi"/>
          <w:color w:val="000000"/>
        </w:rPr>
        <w:t xml:space="preserve"> </w:t>
      </w:r>
      <w:r w:rsidRPr="002664CD">
        <w:rPr>
          <w:rFonts w:cstheme="minorHAnsi"/>
          <w:color w:val="000000"/>
        </w:rPr>
        <w:t>Warszawa</w:t>
      </w:r>
      <w:r>
        <w:rPr>
          <w:rFonts w:cstheme="minorHAnsi"/>
          <w:color w:val="000000"/>
        </w:rPr>
        <w:t>.</w:t>
      </w:r>
    </w:p>
    <w:p w14:paraId="1E7DEE6D" w14:textId="77777777" w:rsidR="00F52A7A" w:rsidRPr="00CC4D41" w:rsidRDefault="00F52A7A" w:rsidP="00F52A7A">
      <w:pPr>
        <w:autoSpaceDE w:val="0"/>
        <w:autoSpaceDN w:val="0"/>
        <w:adjustRightInd w:val="0"/>
        <w:spacing w:after="0" w:line="240" w:lineRule="auto"/>
        <w:rPr>
          <w:rFonts w:cstheme="minorHAnsi"/>
          <w:color w:val="000000"/>
          <w:sz w:val="20"/>
          <w:szCs w:val="20"/>
        </w:rPr>
      </w:pPr>
    </w:p>
    <w:p w14:paraId="60307E2C" w14:textId="77777777" w:rsidR="00F52A7A" w:rsidRPr="00CC4D41" w:rsidRDefault="00F52A7A" w:rsidP="00F52A7A">
      <w:pPr>
        <w:autoSpaceDE w:val="0"/>
        <w:autoSpaceDN w:val="0"/>
        <w:adjustRightInd w:val="0"/>
        <w:spacing w:after="0" w:line="240" w:lineRule="auto"/>
        <w:rPr>
          <w:rFonts w:cstheme="minorHAnsi"/>
          <w:b/>
          <w:bCs/>
          <w:color w:val="000000"/>
          <w:sz w:val="20"/>
          <w:szCs w:val="20"/>
        </w:rPr>
      </w:pPr>
      <w:r w:rsidRPr="00CC4D41">
        <w:rPr>
          <w:rFonts w:cstheme="minorHAnsi"/>
          <w:b/>
          <w:bCs/>
          <w:color w:val="000000"/>
          <w:sz w:val="20"/>
          <w:szCs w:val="20"/>
        </w:rPr>
        <w:t>II. Cel przetwarzania danych</w:t>
      </w:r>
    </w:p>
    <w:p w14:paraId="3F654F20" w14:textId="787203E4" w:rsidR="00F52A7A"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Dane osobowe będą przetwarzać w związku z realizacją</w:t>
      </w:r>
      <w:r w:rsidR="00CF0366">
        <w:rPr>
          <w:rFonts w:cstheme="minorHAnsi"/>
          <w:color w:val="000000"/>
          <w:sz w:val="20"/>
          <w:szCs w:val="20"/>
        </w:rPr>
        <w:t xml:space="preserve"> </w:t>
      </w:r>
      <w:r w:rsidR="00CF0366" w:rsidRPr="00CF0366">
        <w:rPr>
          <w:rFonts w:cstheme="minorHAnsi"/>
          <w:color w:val="000000"/>
          <w:sz w:val="20"/>
          <w:szCs w:val="20"/>
        </w:rPr>
        <w:t>projektu pn. „Profesjonalne wsparcie w zakresie wdrażania przepisów ustawy o ekonomii społecznej” (Działanie FERS 04.13)</w:t>
      </w:r>
      <w:r w:rsidRPr="00CC4D41">
        <w:rPr>
          <w:rFonts w:cstheme="minorHAnsi"/>
          <w:color w:val="000000"/>
          <w:sz w:val="20"/>
          <w:szCs w:val="20"/>
        </w:rPr>
        <w:t>, w szczególności w celu monitorowania,</w:t>
      </w:r>
      <w:r>
        <w:rPr>
          <w:rFonts w:cstheme="minorHAnsi"/>
          <w:color w:val="000000"/>
          <w:sz w:val="20"/>
          <w:szCs w:val="20"/>
        </w:rPr>
        <w:t xml:space="preserve"> </w:t>
      </w:r>
      <w:r w:rsidRPr="00CC4D41">
        <w:rPr>
          <w:rFonts w:cstheme="minorHAnsi"/>
          <w:color w:val="000000"/>
          <w:sz w:val="20"/>
          <w:szCs w:val="20"/>
        </w:rPr>
        <w:t>sprawozdawczości,</w:t>
      </w:r>
      <w:r>
        <w:rPr>
          <w:rFonts w:cstheme="minorHAnsi"/>
          <w:color w:val="000000"/>
          <w:sz w:val="20"/>
          <w:szCs w:val="20"/>
        </w:rPr>
        <w:t xml:space="preserve"> kwalifikowalności wydatków,</w:t>
      </w:r>
      <w:r w:rsidRPr="00CC4D41">
        <w:rPr>
          <w:rFonts w:cstheme="minorHAnsi"/>
          <w:color w:val="000000"/>
          <w:sz w:val="20"/>
          <w:szCs w:val="20"/>
        </w:rPr>
        <w:t xml:space="preserve"> komunikacji, publikacji, ewaluacji, zarządzania finansowego, weryfikacji</w:t>
      </w:r>
      <w:r>
        <w:rPr>
          <w:rFonts w:cstheme="minorHAnsi"/>
          <w:color w:val="000000"/>
          <w:sz w:val="20"/>
          <w:szCs w:val="20"/>
        </w:rPr>
        <w:t>, kontroli</w:t>
      </w:r>
      <w:r w:rsidRPr="00CC4D41">
        <w:rPr>
          <w:rFonts w:cstheme="minorHAnsi"/>
          <w:color w:val="000000"/>
          <w:sz w:val="20"/>
          <w:szCs w:val="20"/>
        </w:rPr>
        <w:t xml:space="preserve"> i audytów</w:t>
      </w:r>
      <w:r>
        <w:rPr>
          <w:rFonts w:cstheme="minorHAnsi"/>
          <w:color w:val="000000"/>
          <w:sz w:val="20"/>
          <w:szCs w:val="20"/>
        </w:rPr>
        <w:t xml:space="preserve"> </w:t>
      </w:r>
      <w:r w:rsidRPr="00CC4D41">
        <w:rPr>
          <w:rFonts w:cstheme="minorHAnsi"/>
          <w:color w:val="000000"/>
          <w:sz w:val="20"/>
          <w:szCs w:val="20"/>
        </w:rPr>
        <w:t>oraz do celów określania kwalifikowalności uczestników.</w:t>
      </w:r>
      <w:r>
        <w:rPr>
          <w:rFonts w:cstheme="minorHAnsi"/>
          <w:color w:val="000000"/>
          <w:sz w:val="20"/>
          <w:szCs w:val="20"/>
        </w:rPr>
        <w:t xml:space="preserve"> </w:t>
      </w:r>
      <w:r w:rsidRPr="00CC4D41">
        <w:rPr>
          <w:rFonts w:cstheme="minorHAnsi"/>
          <w:color w:val="000000"/>
          <w:sz w:val="20"/>
          <w:szCs w:val="20"/>
        </w:rPr>
        <w:t>Podanie danych jest dobrowolne, ale konieczne do realizacji wyżej wymienionego celu. Odmowa ich</w:t>
      </w:r>
      <w:r>
        <w:rPr>
          <w:rFonts w:cstheme="minorHAnsi"/>
          <w:color w:val="000000"/>
          <w:sz w:val="20"/>
          <w:szCs w:val="20"/>
        </w:rPr>
        <w:t xml:space="preserve"> </w:t>
      </w:r>
      <w:r w:rsidRPr="00CC4D41">
        <w:rPr>
          <w:rFonts w:cstheme="minorHAnsi"/>
          <w:color w:val="000000"/>
          <w:sz w:val="20"/>
          <w:szCs w:val="20"/>
        </w:rPr>
        <w:t>podania jest równoznaczna z brakiem możliwości podjęcia stosownych działań.</w:t>
      </w:r>
    </w:p>
    <w:p w14:paraId="2C99631B" w14:textId="77777777" w:rsidR="00F52A7A" w:rsidRPr="00CC4D41" w:rsidRDefault="00F52A7A" w:rsidP="00F52A7A">
      <w:pPr>
        <w:autoSpaceDE w:val="0"/>
        <w:autoSpaceDN w:val="0"/>
        <w:adjustRightInd w:val="0"/>
        <w:spacing w:after="0" w:line="240" w:lineRule="auto"/>
        <w:rPr>
          <w:rFonts w:cstheme="minorHAnsi"/>
          <w:color w:val="000000"/>
          <w:sz w:val="20"/>
          <w:szCs w:val="20"/>
        </w:rPr>
      </w:pPr>
    </w:p>
    <w:p w14:paraId="137BCC8B" w14:textId="77777777" w:rsidR="00F52A7A" w:rsidRPr="00CC4D41" w:rsidRDefault="00F52A7A" w:rsidP="00F52A7A">
      <w:pPr>
        <w:autoSpaceDE w:val="0"/>
        <w:autoSpaceDN w:val="0"/>
        <w:adjustRightInd w:val="0"/>
        <w:spacing w:after="0" w:line="240" w:lineRule="auto"/>
        <w:rPr>
          <w:rFonts w:cstheme="minorHAnsi"/>
          <w:b/>
          <w:bCs/>
          <w:color w:val="000000"/>
          <w:sz w:val="20"/>
          <w:szCs w:val="20"/>
        </w:rPr>
      </w:pPr>
      <w:r w:rsidRPr="00CC4D41">
        <w:rPr>
          <w:rFonts w:cstheme="minorHAnsi"/>
          <w:b/>
          <w:bCs/>
          <w:color w:val="000000"/>
          <w:sz w:val="20"/>
          <w:szCs w:val="20"/>
        </w:rPr>
        <w:t>III. Podstawa przetwarzania</w:t>
      </w:r>
    </w:p>
    <w:p w14:paraId="0F6299C9"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Będziemy przetwarzać Państwa dane osobowe w związku z tym, że:</w:t>
      </w:r>
    </w:p>
    <w:p w14:paraId="54B26AB7"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 xml:space="preserve">1. Zobowiązuje nas do tego </w:t>
      </w:r>
      <w:r w:rsidRPr="00CC4D41">
        <w:rPr>
          <w:rFonts w:cstheme="minorHAnsi"/>
          <w:b/>
          <w:bCs/>
          <w:color w:val="000000"/>
          <w:sz w:val="20"/>
          <w:szCs w:val="20"/>
        </w:rPr>
        <w:t xml:space="preserve">prawo </w:t>
      </w:r>
      <w:r w:rsidRPr="00CC4D41">
        <w:rPr>
          <w:rFonts w:cstheme="minorHAnsi"/>
          <w:color w:val="000000"/>
          <w:sz w:val="20"/>
          <w:szCs w:val="20"/>
        </w:rPr>
        <w:t>(art. 6 ust. 1 lit. c, art. 9 ust. 2 lit. g oraz art. 103 RODO):</w:t>
      </w:r>
    </w:p>
    <w:p w14:paraId="5BB4DF3F"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 rozporządzenie Parlamentu Europejskiego i Rady (UE) nr 2021/1060 z 24 czerwca 2021 r.</w:t>
      </w:r>
      <w:r>
        <w:rPr>
          <w:rFonts w:cstheme="minorHAnsi"/>
          <w:color w:val="000000"/>
          <w:sz w:val="20"/>
          <w:szCs w:val="20"/>
        </w:rPr>
        <w:t xml:space="preserve"> </w:t>
      </w:r>
      <w:r w:rsidRPr="00CC4D41">
        <w:rPr>
          <w:rFonts w:cstheme="minorHAnsi"/>
          <w:color w:val="000000"/>
          <w:sz w:val="20"/>
          <w:szCs w:val="20"/>
        </w:rPr>
        <w:t>ustanawiającego wspólne przepisy dotyczące Europejskiego Funduszu Rozwoju</w:t>
      </w:r>
      <w:r>
        <w:rPr>
          <w:rFonts w:cstheme="minorHAnsi"/>
          <w:color w:val="000000"/>
          <w:sz w:val="20"/>
          <w:szCs w:val="20"/>
        </w:rPr>
        <w:t xml:space="preserve"> </w:t>
      </w:r>
      <w:r w:rsidRPr="00CC4D41">
        <w:rPr>
          <w:rFonts w:cstheme="minorHAnsi"/>
          <w:color w:val="000000"/>
          <w:sz w:val="20"/>
          <w:szCs w:val="20"/>
        </w:rPr>
        <w:t>Regionalnego, Europejskiego Funduszu Społecznego Plus, Funduszu Spójności, Funduszu na</w:t>
      </w:r>
      <w:r>
        <w:rPr>
          <w:rFonts w:cstheme="minorHAnsi"/>
          <w:color w:val="000000"/>
          <w:sz w:val="20"/>
          <w:szCs w:val="20"/>
        </w:rPr>
        <w:t xml:space="preserve"> </w:t>
      </w:r>
      <w:r w:rsidRPr="00CC4D41">
        <w:rPr>
          <w:rFonts w:cstheme="minorHAnsi"/>
          <w:color w:val="000000"/>
          <w:sz w:val="20"/>
          <w:szCs w:val="20"/>
        </w:rPr>
        <w:t>rzecz Sprawiedliwej Transformacji i Europejskiego Funduszu Morskiego, Rybackiego</w:t>
      </w:r>
      <w:r>
        <w:rPr>
          <w:rFonts w:cstheme="minorHAnsi"/>
          <w:color w:val="000000"/>
          <w:sz w:val="20"/>
          <w:szCs w:val="20"/>
        </w:rPr>
        <w:t xml:space="preserve"> </w:t>
      </w:r>
      <w:r w:rsidRPr="00CC4D41">
        <w:rPr>
          <w:rFonts w:cstheme="minorHAnsi"/>
          <w:color w:val="000000"/>
          <w:sz w:val="20"/>
          <w:szCs w:val="20"/>
        </w:rPr>
        <w:t>i Akwakultury, a także przepisy finansowe na potrzeby tych funduszy oraz na potrzeby</w:t>
      </w:r>
      <w:r>
        <w:rPr>
          <w:rFonts w:cstheme="minorHAnsi"/>
          <w:color w:val="000000"/>
          <w:sz w:val="20"/>
          <w:szCs w:val="20"/>
        </w:rPr>
        <w:t xml:space="preserve"> </w:t>
      </w:r>
      <w:r w:rsidRPr="00CC4D41">
        <w:rPr>
          <w:rFonts w:cstheme="minorHAnsi"/>
          <w:color w:val="000000"/>
          <w:sz w:val="20"/>
          <w:szCs w:val="20"/>
        </w:rPr>
        <w:t>Rozporządzenie Parlamentu Europejskiego i Rady (UE) 2016/679 z 27 kwietnia 2016 r. w sprawie ochrony osób fizycznych</w:t>
      </w:r>
      <w:r>
        <w:rPr>
          <w:rFonts w:cstheme="minorHAnsi"/>
          <w:color w:val="000000"/>
          <w:sz w:val="20"/>
          <w:szCs w:val="20"/>
        </w:rPr>
        <w:t xml:space="preserve"> </w:t>
      </w:r>
      <w:r w:rsidRPr="00CC4D41">
        <w:rPr>
          <w:rFonts w:cstheme="minorHAnsi"/>
          <w:color w:val="000000"/>
          <w:sz w:val="20"/>
          <w:szCs w:val="20"/>
        </w:rPr>
        <w:t>w związku z przetwarzaniem danych osobowych i w sprawie swobodnego przepływu takich danych (Dz. Urz. UE. L 119 z 4</w:t>
      </w:r>
      <w:r>
        <w:rPr>
          <w:rFonts w:cstheme="minorHAnsi"/>
          <w:color w:val="000000"/>
          <w:sz w:val="20"/>
          <w:szCs w:val="20"/>
        </w:rPr>
        <w:t xml:space="preserve"> </w:t>
      </w:r>
      <w:r w:rsidRPr="00CC4D41">
        <w:rPr>
          <w:rFonts w:cstheme="minorHAnsi"/>
          <w:color w:val="000000"/>
          <w:sz w:val="20"/>
          <w:szCs w:val="20"/>
        </w:rPr>
        <w:t>maja 2016 r., s.1-88).</w:t>
      </w:r>
    </w:p>
    <w:p w14:paraId="44E55BE3"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2 Ustawa z dnia 28 kwietnia 2022 r o zasadach realizacji zadań finansowanych ze środków europejskich w perspektywie</w:t>
      </w:r>
      <w:r>
        <w:rPr>
          <w:rFonts w:cstheme="minorHAnsi"/>
          <w:color w:val="000000"/>
          <w:sz w:val="20"/>
          <w:szCs w:val="20"/>
        </w:rPr>
        <w:t xml:space="preserve"> </w:t>
      </w:r>
      <w:r w:rsidRPr="00CC4D41">
        <w:rPr>
          <w:rFonts w:cstheme="minorHAnsi"/>
          <w:color w:val="000000"/>
          <w:sz w:val="20"/>
          <w:szCs w:val="20"/>
        </w:rPr>
        <w:t>finansowej 2021-2027 (Dz.U. 2022 poz. 1079), zwana dalej „ustawą wdrożeniową”.</w:t>
      </w:r>
    </w:p>
    <w:p w14:paraId="2E02F1CD"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3 Dotyczy wyłącznie projektów aktywizujących osoby odbywające karę pozbawienia wolności.</w:t>
      </w:r>
    </w:p>
    <w:p w14:paraId="42031340"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4 Należy wskazać jeden lub kilka przepisów prawa - możliwe jest ich przywołanie w zakresie ograniczonym na potrzeby</w:t>
      </w:r>
      <w:r>
        <w:rPr>
          <w:rFonts w:cstheme="minorHAnsi"/>
          <w:color w:val="000000"/>
          <w:sz w:val="20"/>
          <w:szCs w:val="20"/>
        </w:rPr>
        <w:t xml:space="preserve"> </w:t>
      </w:r>
      <w:r w:rsidRPr="00CC4D41">
        <w:rPr>
          <w:rFonts w:cstheme="minorHAnsi"/>
          <w:color w:val="000000"/>
          <w:sz w:val="20"/>
          <w:szCs w:val="20"/>
        </w:rPr>
        <w:t>konkretnej klauzuli.</w:t>
      </w:r>
      <w:r>
        <w:rPr>
          <w:rFonts w:cstheme="minorHAnsi"/>
          <w:color w:val="000000"/>
          <w:sz w:val="20"/>
          <w:szCs w:val="20"/>
        </w:rPr>
        <w:t xml:space="preserve"> </w:t>
      </w:r>
      <w:r w:rsidRPr="00CC4D41">
        <w:rPr>
          <w:rFonts w:cstheme="minorHAnsi"/>
          <w:color w:val="000000"/>
          <w:sz w:val="20"/>
          <w:szCs w:val="20"/>
        </w:rPr>
        <w:t>Funduszu Azylu, Migracji i Integracji, Funduszu Bezpieczeństwa Wewnętrznego</w:t>
      </w:r>
      <w:r>
        <w:rPr>
          <w:rFonts w:cstheme="minorHAnsi"/>
          <w:color w:val="000000"/>
          <w:sz w:val="20"/>
          <w:szCs w:val="20"/>
        </w:rPr>
        <w:t xml:space="preserve"> </w:t>
      </w:r>
      <w:r w:rsidRPr="00CC4D41">
        <w:rPr>
          <w:rFonts w:cstheme="minorHAnsi"/>
          <w:color w:val="000000"/>
          <w:sz w:val="20"/>
          <w:szCs w:val="20"/>
        </w:rPr>
        <w:t>i Instrumentu Wsparcia Finansowego na rzecz Zarządzania Granicami i Polityki Wizowej,</w:t>
      </w:r>
    </w:p>
    <w:p w14:paraId="0B06468F"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 rozporządzenie Parlamentu Europejskiego i Rady (UE) 2021/1057 z dnia 24 czerwca 2021 r.</w:t>
      </w:r>
      <w:r>
        <w:rPr>
          <w:rFonts w:cstheme="minorHAnsi"/>
          <w:color w:val="000000"/>
          <w:sz w:val="20"/>
          <w:szCs w:val="20"/>
        </w:rPr>
        <w:t xml:space="preserve"> </w:t>
      </w:r>
      <w:r w:rsidRPr="00CC4D41">
        <w:rPr>
          <w:rFonts w:cstheme="minorHAnsi"/>
          <w:color w:val="000000"/>
          <w:sz w:val="20"/>
          <w:szCs w:val="20"/>
        </w:rPr>
        <w:t>ustanawiające Europejski Fundusz Społeczny Plus (EFS+) oraz uchylające rozporządzenie</w:t>
      </w:r>
      <w:r>
        <w:rPr>
          <w:rFonts w:cstheme="minorHAnsi"/>
          <w:color w:val="000000"/>
          <w:sz w:val="20"/>
          <w:szCs w:val="20"/>
        </w:rPr>
        <w:t xml:space="preserve"> </w:t>
      </w:r>
      <w:r w:rsidRPr="00CC4D41">
        <w:rPr>
          <w:rFonts w:cstheme="minorHAnsi"/>
          <w:color w:val="000000"/>
          <w:sz w:val="20"/>
          <w:szCs w:val="20"/>
        </w:rPr>
        <w:t xml:space="preserve">(UE) nr 1296/2013 (Dz. Urz. UE L 231 z 30.06.2021, str. 21, z </w:t>
      </w:r>
      <w:proofErr w:type="spellStart"/>
      <w:r w:rsidRPr="00CC4D41">
        <w:rPr>
          <w:rFonts w:cstheme="minorHAnsi"/>
          <w:color w:val="000000"/>
          <w:sz w:val="20"/>
          <w:szCs w:val="20"/>
        </w:rPr>
        <w:t>późn</w:t>
      </w:r>
      <w:proofErr w:type="spellEnd"/>
      <w:r w:rsidRPr="00CC4D41">
        <w:rPr>
          <w:rFonts w:cstheme="minorHAnsi"/>
          <w:color w:val="000000"/>
          <w:sz w:val="20"/>
          <w:szCs w:val="20"/>
        </w:rPr>
        <w:t>. zm.)</w:t>
      </w:r>
    </w:p>
    <w:p w14:paraId="0ACD9A4B"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 ustawa z dnia 28 kwietnia 2022 r. o zasadach realizacji zadań finansowanych ze środków</w:t>
      </w:r>
      <w:r>
        <w:rPr>
          <w:rFonts w:cstheme="minorHAnsi"/>
          <w:color w:val="000000"/>
          <w:sz w:val="20"/>
          <w:szCs w:val="20"/>
        </w:rPr>
        <w:t xml:space="preserve"> </w:t>
      </w:r>
      <w:r w:rsidRPr="00CC4D41">
        <w:rPr>
          <w:rFonts w:cstheme="minorHAnsi"/>
          <w:color w:val="000000"/>
          <w:sz w:val="20"/>
          <w:szCs w:val="20"/>
        </w:rPr>
        <w:t>europejskich w perspektywie finansowej 2021-2027, w szczególności art. 87-93,</w:t>
      </w:r>
    </w:p>
    <w:p w14:paraId="0CA4E785"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 ustawa z 14 czerwca 1960 r. - Kodeks postępowania administracyjnego,</w:t>
      </w:r>
    </w:p>
    <w:p w14:paraId="2D529C9A" w14:textId="77777777" w:rsidR="00F52A7A"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 ustawa z 27 sierpnia 2009 r. o finansach publicznych.</w:t>
      </w:r>
    </w:p>
    <w:p w14:paraId="554E9E21" w14:textId="77777777" w:rsidR="00F52A7A" w:rsidRPr="00CC4D41" w:rsidRDefault="00F52A7A" w:rsidP="00F52A7A">
      <w:pPr>
        <w:autoSpaceDE w:val="0"/>
        <w:autoSpaceDN w:val="0"/>
        <w:adjustRightInd w:val="0"/>
        <w:spacing w:after="0" w:line="240" w:lineRule="auto"/>
        <w:rPr>
          <w:rFonts w:cstheme="minorHAnsi"/>
          <w:color w:val="000000"/>
          <w:sz w:val="20"/>
          <w:szCs w:val="20"/>
        </w:rPr>
      </w:pPr>
    </w:p>
    <w:p w14:paraId="44153E31" w14:textId="77777777" w:rsidR="00F52A7A" w:rsidRPr="00CC4D41" w:rsidRDefault="00F52A7A" w:rsidP="00F52A7A">
      <w:pPr>
        <w:autoSpaceDE w:val="0"/>
        <w:autoSpaceDN w:val="0"/>
        <w:adjustRightInd w:val="0"/>
        <w:spacing w:after="0" w:line="240" w:lineRule="auto"/>
        <w:rPr>
          <w:rFonts w:cstheme="minorHAnsi"/>
          <w:b/>
          <w:bCs/>
          <w:color w:val="000000"/>
          <w:sz w:val="20"/>
          <w:szCs w:val="20"/>
        </w:rPr>
      </w:pPr>
      <w:r w:rsidRPr="00CC4D41">
        <w:rPr>
          <w:rFonts w:cstheme="minorHAnsi"/>
          <w:b/>
          <w:bCs/>
          <w:color w:val="000000"/>
          <w:sz w:val="20"/>
          <w:szCs w:val="20"/>
        </w:rPr>
        <w:t>IV. Sposób pozyskiwania danych</w:t>
      </w:r>
    </w:p>
    <w:p w14:paraId="7DFFAE58" w14:textId="77777777" w:rsidR="00F52A7A"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Dane pozyskujemy bezpośrednio od osób, których one dotyczą, albo od instytucji i podmiotów</w:t>
      </w:r>
      <w:r>
        <w:rPr>
          <w:rFonts w:cstheme="minorHAnsi"/>
          <w:color w:val="000000"/>
          <w:sz w:val="20"/>
          <w:szCs w:val="20"/>
        </w:rPr>
        <w:t xml:space="preserve"> </w:t>
      </w:r>
      <w:r w:rsidRPr="00CC4D41">
        <w:rPr>
          <w:rFonts w:cstheme="minorHAnsi"/>
          <w:color w:val="000000"/>
          <w:sz w:val="20"/>
          <w:szCs w:val="20"/>
        </w:rPr>
        <w:t>zaangażowanych w realizację Programu, w tym w szczególności od wnioskodawców, beneficjentów,</w:t>
      </w:r>
      <w:r>
        <w:rPr>
          <w:rFonts w:cstheme="minorHAnsi"/>
          <w:color w:val="000000"/>
          <w:sz w:val="20"/>
          <w:szCs w:val="20"/>
        </w:rPr>
        <w:t xml:space="preserve"> </w:t>
      </w:r>
      <w:r w:rsidRPr="00CC4D41">
        <w:rPr>
          <w:rFonts w:cstheme="minorHAnsi"/>
          <w:color w:val="000000"/>
          <w:sz w:val="20"/>
          <w:szCs w:val="20"/>
        </w:rPr>
        <w:t>partnerów.</w:t>
      </w:r>
    </w:p>
    <w:p w14:paraId="54D07049" w14:textId="77777777" w:rsidR="00F52A7A" w:rsidRPr="00CC4D41" w:rsidRDefault="00F52A7A" w:rsidP="00F52A7A">
      <w:pPr>
        <w:autoSpaceDE w:val="0"/>
        <w:autoSpaceDN w:val="0"/>
        <w:adjustRightInd w:val="0"/>
        <w:spacing w:after="0" w:line="240" w:lineRule="auto"/>
        <w:rPr>
          <w:rFonts w:cstheme="minorHAnsi"/>
          <w:color w:val="000000"/>
          <w:sz w:val="20"/>
          <w:szCs w:val="20"/>
        </w:rPr>
      </w:pPr>
    </w:p>
    <w:p w14:paraId="6C8BE2FD" w14:textId="77777777" w:rsidR="00933888" w:rsidRDefault="00933888" w:rsidP="00F52A7A">
      <w:pPr>
        <w:autoSpaceDE w:val="0"/>
        <w:autoSpaceDN w:val="0"/>
        <w:adjustRightInd w:val="0"/>
        <w:spacing w:after="0" w:line="240" w:lineRule="auto"/>
        <w:rPr>
          <w:rFonts w:cstheme="minorHAnsi"/>
          <w:b/>
          <w:bCs/>
          <w:color w:val="000000"/>
          <w:sz w:val="20"/>
          <w:szCs w:val="20"/>
        </w:rPr>
      </w:pPr>
    </w:p>
    <w:p w14:paraId="5B708659" w14:textId="029D6DDA" w:rsidR="00F52A7A" w:rsidRPr="00CC4D41" w:rsidRDefault="00F52A7A" w:rsidP="00F52A7A">
      <w:pPr>
        <w:autoSpaceDE w:val="0"/>
        <w:autoSpaceDN w:val="0"/>
        <w:adjustRightInd w:val="0"/>
        <w:spacing w:after="0" w:line="240" w:lineRule="auto"/>
        <w:rPr>
          <w:rFonts w:cstheme="minorHAnsi"/>
          <w:b/>
          <w:bCs/>
          <w:color w:val="000000"/>
          <w:sz w:val="20"/>
          <w:szCs w:val="20"/>
        </w:rPr>
      </w:pPr>
      <w:r w:rsidRPr="00CC4D41">
        <w:rPr>
          <w:rFonts w:cstheme="minorHAnsi"/>
          <w:b/>
          <w:bCs/>
          <w:color w:val="000000"/>
          <w:sz w:val="20"/>
          <w:szCs w:val="20"/>
        </w:rPr>
        <w:lastRenderedPageBreak/>
        <w:t>V. Dostęp do danych osobowych</w:t>
      </w:r>
    </w:p>
    <w:p w14:paraId="06DED868"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Dostęp do Państwa danych osobowych mają pracownicy i współpracownicy administratora. Ponadto</w:t>
      </w:r>
      <w:r>
        <w:rPr>
          <w:rFonts w:cstheme="minorHAnsi"/>
          <w:color w:val="000000"/>
          <w:sz w:val="20"/>
          <w:szCs w:val="20"/>
        </w:rPr>
        <w:t xml:space="preserve"> </w:t>
      </w:r>
      <w:r w:rsidRPr="00CC4D41">
        <w:rPr>
          <w:rFonts w:cstheme="minorHAnsi"/>
          <w:color w:val="000000"/>
          <w:sz w:val="20"/>
          <w:szCs w:val="20"/>
        </w:rPr>
        <w:t>Państwa dane osobowe mogą być powierzane lub udostępniane:</w:t>
      </w:r>
    </w:p>
    <w:p w14:paraId="2E20B99E"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1. podmiotom, którym zleciliśmy wykonywanie zadań w FERS,</w:t>
      </w:r>
    </w:p>
    <w:p w14:paraId="387D9FD7"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2. organom Komisji Europejskiej, ministrowi właściwemu do spraw finansów publicznych,</w:t>
      </w:r>
      <w:r>
        <w:rPr>
          <w:rFonts w:cstheme="minorHAnsi"/>
          <w:color w:val="000000"/>
          <w:sz w:val="20"/>
          <w:szCs w:val="20"/>
        </w:rPr>
        <w:t xml:space="preserve"> </w:t>
      </w:r>
      <w:r w:rsidRPr="00CC4D41">
        <w:rPr>
          <w:rFonts w:cstheme="minorHAnsi"/>
          <w:color w:val="000000"/>
          <w:sz w:val="20"/>
          <w:szCs w:val="20"/>
        </w:rPr>
        <w:t>prezesowi zakładu ubezpieczeń społecznych,</w:t>
      </w:r>
    </w:p>
    <w:p w14:paraId="4669D2D9" w14:textId="77777777" w:rsidR="00F52A7A"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3. podmiotom, które wykonują dla nas usługi związane z obsługą i rozwojem systemów</w:t>
      </w:r>
      <w:r>
        <w:rPr>
          <w:rFonts w:cstheme="minorHAnsi"/>
          <w:color w:val="000000"/>
          <w:sz w:val="20"/>
          <w:szCs w:val="20"/>
        </w:rPr>
        <w:t xml:space="preserve"> </w:t>
      </w:r>
      <w:r w:rsidRPr="00CC4D41">
        <w:rPr>
          <w:rFonts w:cstheme="minorHAnsi"/>
          <w:color w:val="000000"/>
          <w:sz w:val="20"/>
          <w:szCs w:val="20"/>
        </w:rPr>
        <w:t>teleinformatycznych, a także zapewnieniem łączności, np. dostawcom rozwiązań IT</w:t>
      </w:r>
      <w:r>
        <w:rPr>
          <w:rFonts w:cstheme="minorHAnsi"/>
          <w:color w:val="000000"/>
          <w:sz w:val="20"/>
          <w:szCs w:val="20"/>
        </w:rPr>
        <w:t xml:space="preserve"> </w:t>
      </w:r>
      <w:r w:rsidRPr="00CC4D41">
        <w:rPr>
          <w:rFonts w:cstheme="minorHAnsi"/>
          <w:color w:val="000000"/>
          <w:sz w:val="20"/>
          <w:szCs w:val="20"/>
        </w:rPr>
        <w:t>i operatorom telekomunikacyjnym.</w:t>
      </w:r>
    </w:p>
    <w:p w14:paraId="64CA9D35" w14:textId="77777777" w:rsidR="00F52A7A" w:rsidRPr="00CC4D41" w:rsidRDefault="00F52A7A" w:rsidP="00F52A7A">
      <w:pPr>
        <w:autoSpaceDE w:val="0"/>
        <w:autoSpaceDN w:val="0"/>
        <w:adjustRightInd w:val="0"/>
        <w:spacing w:after="0" w:line="240" w:lineRule="auto"/>
        <w:rPr>
          <w:rFonts w:cstheme="minorHAnsi"/>
          <w:color w:val="000000"/>
          <w:sz w:val="20"/>
          <w:szCs w:val="20"/>
        </w:rPr>
      </w:pPr>
    </w:p>
    <w:p w14:paraId="4BFDD3F1" w14:textId="77777777" w:rsidR="00F52A7A" w:rsidRPr="00CC4D41" w:rsidRDefault="00F52A7A" w:rsidP="00F52A7A">
      <w:pPr>
        <w:autoSpaceDE w:val="0"/>
        <w:autoSpaceDN w:val="0"/>
        <w:adjustRightInd w:val="0"/>
        <w:spacing w:after="0" w:line="240" w:lineRule="auto"/>
        <w:rPr>
          <w:rFonts w:cstheme="minorHAnsi"/>
          <w:b/>
          <w:bCs/>
          <w:color w:val="000000"/>
          <w:sz w:val="20"/>
          <w:szCs w:val="20"/>
        </w:rPr>
      </w:pPr>
      <w:r w:rsidRPr="00CC4D41">
        <w:rPr>
          <w:rFonts w:cstheme="minorHAnsi"/>
          <w:b/>
          <w:bCs/>
          <w:color w:val="000000"/>
          <w:sz w:val="20"/>
          <w:szCs w:val="20"/>
        </w:rPr>
        <w:t>VI. Okres przechowywania danych</w:t>
      </w:r>
    </w:p>
    <w:p w14:paraId="63B8AEA6" w14:textId="77777777" w:rsidR="00F52A7A"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Dane osobowe są przechowywane przez okres niezbędny do realizacji celów określonych w punkcie</w:t>
      </w:r>
      <w:r>
        <w:rPr>
          <w:rFonts w:cstheme="minorHAnsi"/>
          <w:color w:val="000000"/>
          <w:sz w:val="20"/>
          <w:szCs w:val="20"/>
        </w:rPr>
        <w:t xml:space="preserve"> </w:t>
      </w:r>
      <w:r w:rsidRPr="00CC4D41">
        <w:rPr>
          <w:rFonts w:cstheme="minorHAnsi"/>
          <w:color w:val="000000"/>
          <w:sz w:val="20"/>
          <w:szCs w:val="20"/>
        </w:rPr>
        <w:t>II.</w:t>
      </w:r>
    </w:p>
    <w:p w14:paraId="3F10F7F0" w14:textId="77777777" w:rsidR="00F52A7A" w:rsidRPr="00CC4D41" w:rsidRDefault="00F52A7A" w:rsidP="00F52A7A">
      <w:pPr>
        <w:autoSpaceDE w:val="0"/>
        <w:autoSpaceDN w:val="0"/>
        <w:adjustRightInd w:val="0"/>
        <w:spacing w:after="0" w:line="240" w:lineRule="auto"/>
        <w:rPr>
          <w:rFonts w:cstheme="minorHAnsi"/>
          <w:color w:val="000000"/>
          <w:sz w:val="20"/>
          <w:szCs w:val="20"/>
        </w:rPr>
      </w:pPr>
    </w:p>
    <w:p w14:paraId="09047FAB" w14:textId="77777777" w:rsidR="00F52A7A" w:rsidRPr="00CC4D41" w:rsidRDefault="00F52A7A" w:rsidP="00F52A7A">
      <w:pPr>
        <w:autoSpaceDE w:val="0"/>
        <w:autoSpaceDN w:val="0"/>
        <w:adjustRightInd w:val="0"/>
        <w:spacing w:after="0" w:line="240" w:lineRule="auto"/>
        <w:rPr>
          <w:rFonts w:cstheme="minorHAnsi"/>
          <w:b/>
          <w:bCs/>
          <w:color w:val="000000"/>
          <w:sz w:val="20"/>
          <w:szCs w:val="20"/>
        </w:rPr>
      </w:pPr>
      <w:r w:rsidRPr="00CC4D41">
        <w:rPr>
          <w:rFonts w:cstheme="minorHAnsi"/>
          <w:b/>
          <w:bCs/>
          <w:color w:val="000000"/>
          <w:sz w:val="20"/>
          <w:szCs w:val="20"/>
        </w:rPr>
        <w:t>VII. Prawa osób, których dane dotyczą</w:t>
      </w:r>
    </w:p>
    <w:p w14:paraId="0CA26F8F"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Przysługują Państwu następujące prawa:</w:t>
      </w:r>
    </w:p>
    <w:p w14:paraId="4E9E6969"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1. prawo dostępu do swoich danych oraz otrzymania ich kopii (art. 15 RODO),</w:t>
      </w:r>
    </w:p>
    <w:p w14:paraId="2E3EBE48"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2. prawo do sprostowania swoich danych (art. 16 RODO),</w:t>
      </w:r>
    </w:p>
    <w:p w14:paraId="3816A187"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3. prawo do usunięcia swoich danych (art. 17 RODO) - jeśli nie zaistniały okoliczności, o których</w:t>
      </w:r>
      <w:r>
        <w:rPr>
          <w:rFonts w:cstheme="minorHAnsi"/>
          <w:color w:val="000000"/>
          <w:sz w:val="20"/>
          <w:szCs w:val="20"/>
        </w:rPr>
        <w:t xml:space="preserve"> </w:t>
      </w:r>
      <w:r w:rsidRPr="00CC4D41">
        <w:rPr>
          <w:rFonts w:cstheme="minorHAnsi"/>
          <w:color w:val="000000"/>
          <w:sz w:val="20"/>
          <w:szCs w:val="20"/>
        </w:rPr>
        <w:t>mowa w art. 17 ust. 3 RODO,</w:t>
      </w:r>
    </w:p>
    <w:p w14:paraId="573F9BEC"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4. prawo do żądania od administratora ograniczenia przetwarzania swoich danych (art. 18</w:t>
      </w:r>
      <w:r>
        <w:rPr>
          <w:rFonts w:cstheme="minorHAnsi"/>
          <w:color w:val="000000"/>
          <w:sz w:val="20"/>
          <w:szCs w:val="20"/>
        </w:rPr>
        <w:t xml:space="preserve"> </w:t>
      </w:r>
      <w:r w:rsidRPr="00CC4D41">
        <w:rPr>
          <w:rFonts w:cstheme="minorHAnsi"/>
          <w:color w:val="000000"/>
          <w:sz w:val="20"/>
          <w:szCs w:val="20"/>
        </w:rPr>
        <w:t>RODO),</w:t>
      </w:r>
    </w:p>
    <w:p w14:paraId="3E4D8B72"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5. prawo do przenoszenia swoich danych (art. 20 RODO) - jeśli przetwarzanie odbywa się</w:t>
      </w:r>
      <w:r>
        <w:rPr>
          <w:rFonts w:cstheme="minorHAnsi"/>
          <w:color w:val="000000"/>
          <w:sz w:val="20"/>
          <w:szCs w:val="20"/>
        </w:rPr>
        <w:t xml:space="preserve"> </w:t>
      </w:r>
      <w:r w:rsidRPr="00CC4D41">
        <w:rPr>
          <w:rFonts w:cstheme="minorHAnsi"/>
          <w:color w:val="000000"/>
          <w:sz w:val="20"/>
          <w:szCs w:val="20"/>
        </w:rPr>
        <w:t>na podstawie porozumienia: w celu jej zawarcia lub realizacji (w myśl art. 6 ust. 1 lit. B</w:t>
      </w:r>
      <w:r>
        <w:rPr>
          <w:rFonts w:cstheme="minorHAnsi"/>
          <w:color w:val="000000"/>
          <w:sz w:val="20"/>
          <w:szCs w:val="20"/>
        </w:rPr>
        <w:t xml:space="preserve"> </w:t>
      </w:r>
      <w:r w:rsidRPr="00CC4D41">
        <w:rPr>
          <w:rFonts w:cstheme="minorHAnsi"/>
          <w:color w:val="000000"/>
          <w:sz w:val="20"/>
          <w:szCs w:val="20"/>
        </w:rPr>
        <w:t>RODO), oraz w sposób zautomatyzowany,</w:t>
      </w:r>
    </w:p>
    <w:p w14:paraId="3FEB5EAB" w14:textId="77777777" w:rsidR="00F52A7A"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6. prawo wniesienia skargi do organu nadzorczego Prezesa Urzędu Ochrony Danych</w:t>
      </w:r>
      <w:r>
        <w:rPr>
          <w:rFonts w:cstheme="minorHAnsi"/>
          <w:color w:val="000000"/>
          <w:sz w:val="20"/>
          <w:szCs w:val="20"/>
        </w:rPr>
        <w:t xml:space="preserve"> </w:t>
      </w:r>
      <w:r w:rsidRPr="00CC4D41">
        <w:rPr>
          <w:rFonts w:cstheme="minorHAnsi"/>
          <w:color w:val="000000"/>
          <w:sz w:val="20"/>
          <w:szCs w:val="20"/>
        </w:rPr>
        <w:t>Osobowych (art. 77 RODO) - w przypadku, gdy osoba uzna, iż przetwarzanie jej danych</w:t>
      </w:r>
      <w:r>
        <w:rPr>
          <w:rFonts w:cstheme="minorHAnsi"/>
          <w:color w:val="000000"/>
          <w:sz w:val="20"/>
          <w:szCs w:val="20"/>
        </w:rPr>
        <w:t xml:space="preserve"> </w:t>
      </w:r>
      <w:r w:rsidRPr="00CC4D41">
        <w:rPr>
          <w:rFonts w:cstheme="minorHAnsi"/>
          <w:color w:val="000000"/>
          <w:sz w:val="20"/>
          <w:szCs w:val="20"/>
        </w:rPr>
        <w:t>osobowych narusza przepisy RODO lub inne krajowe przepisy regulujące kwestię ochrony</w:t>
      </w:r>
      <w:r>
        <w:rPr>
          <w:rFonts w:cstheme="minorHAnsi"/>
          <w:color w:val="000000"/>
          <w:sz w:val="20"/>
          <w:szCs w:val="20"/>
        </w:rPr>
        <w:t xml:space="preserve"> </w:t>
      </w:r>
      <w:r w:rsidRPr="00CC4D41">
        <w:rPr>
          <w:rFonts w:cstheme="minorHAnsi"/>
          <w:color w:val="000000"/>
          <w:sz w:val="20"/>
          <w:szCs w:val="20"/>
        </w:rPr>
        <w:t>danych osobowych, obowiązujące w Polsce.</w:t>
      </w:r>
    </w:p>
    <w:p w14:paraId="439BA02F" w14:textId="77777777" w:rsidR="00F52A7A" w:rsidRPr="00CC4D41" w:rsidRDefault="00F52A7A" w:rsidP="00F52A7A">
      <w:pPr>
        <w:autoSpaceDE w:val="0"/>
        <w:autoSpaceDN w:val="0"/>
        <w:adjustRightInd w:val="0"/>
        <w:spacing w:after="0" w:line="240" w:lineRule="auto"/>
        <w:rPr>
          <w:rFonts w:cstheme="minorHAnsi"/>
          <w:color w:val="000000"/>
          <w:sz w:val="20"/>
          <w:szCs w:val="20"/>
        </w:rPr>
      </w:pPr>
    </w:p>
    <w:p w14:paraId="445D11A7" w14:textId="77777777" w:rsidR="00F52A7A" w:rsidRPr="00CC4D41" w:rsidRDefault="00F52A7A" w:rsidP="00F52A7A">
      <w:pPr>
        <w:autoSpaceDE w:val="0"/>
        <w:autoSpaceDN w:val="0"/>
        <w:adjustRightInd w:val="0"/>
        <w:spacing w:after="0" w:line="240" w:lineRule="auto"/>
        <w:rPr>
          <w:rFonts w:cstheme="minorHAnsi"/>
          <w:b/>
          <w:bCs/>
          <w:color w:val="000000"/>
          <w:sz w:val="20"/>
          <w:szCs w:val="20"/>
        </w:rPr>
      </w:pPr>
      <w:r>
        <w:rPr>
          <w:rFonts w:cstheme="minorHAnsi"/>
          <w:b/>
          <w:bCs/>
          <w:color w:val="000000"/>
          <w:sz w:val="20"/>
          <w:szCs w:val="20"/>
        </w:rPr>
        <w:t>VIII</w:t>
      </w:r>
      <w:r w:rsidRPr="00CC4D41">
        <w:rPr>
          <w:rFonts w:cstheme="minorHAnsi"/>
          <w:b/>
          <w:bCs/>
          <w:color w:val="000000"/>
          <w:sz w:val="20"/>
          <w:szCs w:val="20"/>
        </w:rPr>
        <w:t>. Zautomatyzowane podejmowanie decyzji</w:t>
      </w:r>
    </w:p>
    <w:p w14:paraId="417B00B2" w14:textId="77777777" w:rsidR="00F52A7A"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Dane osobowe nie będą podlegały zautomatyzowanemu podejmowaniu decyzji, w tym profilowaniu.</w:t>
      </w:r>
    </w:p>
    <w:p w14:paraId="26D67C04" w14:textId="77777777" w:rsidR="00F52A7A" w:rsidRPr="00CC4D41" w:rsidRDefault="00F52A7A" w:rsidP="00F52A7A">
      <w:pPr>
        <w:autoSpaceDE w:val="0"/>
        <w:autoSpaceDN w:val="0"/>
        <w:adjustRightInd w:val="0"/>
        <w:spacing w:after="0" w:line="240" w:lineRule="auto"/>
        <w:rPr>
          <w:rFonts w:cstheme="minorHAnsi"/>
          <w:color w:val="000000"/>
          <w:sz w:val="20"/>
          <w:szCs w:val="20"/>
        </w:rPr>
      </w:pPr>
    </w:p>
    <w:p w14:paraId="0D6066A5" w14:textId="77777777" w:rsidR="00F52A7A" w:rsidRPr="00CC4D41" w:rsidRDefault="00F52A7A" w:rsidP="00F52A7A">
      <w:pPr>
        <w:autoSpaceDE w:val="0"/>
        <w:autoSpaceDN w:val="0"/>
        <w:adjustRightInd w:val="0"/>
        <w:spacing w:after="0" w:line="240" w:lineRule="auto"/>
        <w:rPr>
          <w:rFonts w:cstheme="minorHAnsi"/>
          <w:b/>
          <w:bCs/>
          <w:color w:val="000000"/>
          <w:sz w:val="20"/>
          <w:szCs w:val="20"/>
        </w:rPr>
      </w:pPr>
      <w:r>
        <w:rPr>
          <w:rFonts w:cstheme="minorHAnsi"/>
          <w:b/>
          <w:bCs/>
          <w:color w:val="000000"/>
          <w:sz w:val="20"/>
          <w:szCs w:val="20"/>
        </w:rPr>
        <w:t>I</w:t>
      </w:r>
      <w:r w:rsidRPr="00CC4D41">
        <w:rPr>
          <w:rFonts w:cstheme="minorHAnsi"/>
          <w:b/>
          <w:bCs/>
          <w:color w:val="000000"/>
          <w:sz w:val="20"/>
          <w:szCs w:val="20"/>
        </w:rPr>
        <w:t>X. Przekazywanie danych do państwa trzeciego</w:t>
      </w:r>
    </w:p>
    <w:p w14:paraId="464E7C77" w14:textId="77777777" w:rsidR="00F52A7A"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Państwa dane osobowe nie będą przekazywane do państwa trzeciego.</w:t>
      </w:r>
    </w:p>
    <w:p w14:paraId="4C09C7BB" w14:textId="77777777" w:rsidR="00F52A7A" w:rsidRPr="00CC4D41" w:rsidRDefault="00F52A7A" w:rsidP="00F52A7A">
      <w:pPr>
        <w:autoSpaceDE w:val="0"/>
        <w:autoSpaceDN w:val="0"/>
        <w:adjustRightInd w:val="0"/>
        <w:spacing w:after="0" w:line="240" w:lineRule="auto"/>
        <w:rPr>
          <w:rFonts w:cstheme="minorHAnsi"/>
          <w:color w:val="000000"/>
          <w:sz w:val="20"/>
          <w:szCs w:val="20"/>
        </w:rPr>
      </w:pPr>
    </w:p>
    <w:p w14:paraId="2E403D5B" w14:textId="77777777" w:rsidR="00F52A7A" w:rsidRPr="00CC4D41" w:rsidRDefault="00F52A7A" w:rsidP="00F52A7A">
      <w:pPr>
        <w:autoSpaceDE w:val="0"/>
        <w:autoSpaceDN w:val="0"/>
        <w:adjustRightInd w:val="0"/>
        <w:spacing w:after="0" w:line="240" w:lineRule="auto"/>
        <w:rPr>
          <w:rFonts w:cstheme="minorHAnsi"/>
          <w:b/>
          <w:bCs/>
          <w:color w:val="000000"/>
          <w:sz w:val="20"/>
          <w:szCs w:val="20"/>
        </w:rPr>
      </w:pPr>
      <w:r w:rsidRPr="00CC4D41">
        <w:rPr>
          <w:rFonts w:cstheme="minorHAnsi"/>
          <w:b/>
          <w:bCs/>
          <w:color w:val="000000"/>
          <w:sz w:val="20"/>
          <w:szCs w:val="20"/>
        </w:rPr>
        <w:t>X. Kontakt z administratorem danych i Inspektorem Ochrony Danych</w:t>
      </w:r>
    </w:p>
    <w:p w14:paraId="717E9F87"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Jeśli mają Państwo pytania dotyczące przetwarzania przez ministra właściwego do spraw rozwoju</w:t>
      </w:r>
    </w:p>
    <w:p w14:paraId="21BAE539"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regionalnego danych osobowych, prosimy kontaktować się z Inspektorem Ochrony Danych (IOD) w</w:t>
      </w:r>
      <w:r>
        <w:rPr>
          <w:rFonts w:cstheme="minorHAnsi"/>
          <w:color w:val="000000"/>
          <w:sz w:val="20"/>
          <w:szCs w:val="20"/>
        </w:rPr>
        <w:t xml:space="preserve"> </w:t>
      </w:r>
      <w:r w:rsidRPr="00CC4D41">
        <w:rPr>
          <w:rFonts w:cstheme="minorHAnsi"/>
          <w:color w:val="000000"/>
          <w:sz w:val="20"/>
          <w:szCs w:val="20"/>
        </w:rPr>
        <w:t>następujący sposób:</w:t>
      </w:r>
    </w:p>
    <w:p w14:paraId="19F873D5" w14:textId="77777777" w:rsidR="00F52A7A"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 pocztą tradycyjną (ul. Wspólna 2/4, 00-926 Warszawa),</w:t>
      </w:r>
      <w:r>
        <w:rPr>
          <w:rFonts w:cstheme="minorHAnsi"/>
          <w:color w:val="000000"/>
          <w:sz w:val="20"/>
          <w:szCs w:val="20"/>
        </w:rPr>
        <w:t xml:space="preserve"> </w:t>
      </w:r>
      <w:r w:rsidRPr="00CC4D41">
        <w:rPr>
          <w:rFonts w:cstheme="minorHAnsi"/>
          <w:color w:val="000000"/>
          <w:sz w:val="20"/>
          <w:szCs w:val="20"/>
        </w:rPr>
        <w:t xml:space="preserve">elektronicznie (adres e-mail: </w:t>
      </w:r>
      <w:hyperlink r:id="rId8" w:history="1">
        <w:r w:rsidRPr="0006448F">
          <w:rPr>
            <w:rStyle w:val="Hipercze"/>
            <w:rFonts w:cstheme="minorHAnsi"/>
            <w:i/>
            <w:iCs/>
            <w:sz w:val="20"/>
            <w:szCs w:val="20"/>
          </w:rPr>
          <w:t>IOD@mfipr.gov.pl</w:t>
        </w:r>
      </w:hyperlink>
      <w:r w:rsidRPr="00CC4D41">
        <w:rPr>
          <w:rFonts w:cstheme="minorHAnsi"/>
          <w:color w:val="000000"/>
          <w:sz w:val="20"/>
          <w:szCs w:val="20"/>
        </w:rPr>
        <w:t>)</w:t>
      </w:r>
    </w:p>
    <w:p w14:paraId="6B8067BA" w14:textId="77777777" w:rsidR="00F52A7A" w:rsidRDefault="00F52A7A" w:rsidP="00F52A7A">
      <w:pPr>
        <w:autoSpaceDE w:val="0"/>
        <w:autoSpaceDN w:val="0"/>
        <w:adjustRightInd w:val="0"/>
        <w:spacing w:after="0" w:line="240" w:lineRule="auto"/>
        <w:rPr>
          <w:rFonts w:cstheme="minorHAnsi"/>
          <w:color w:val="000000"/>
          <w:sz w:val="20"/>
          <w:szCs w:val="20"/>
        </w:rPr>
      </w:pPr>
      <w:r w:rsidRPr="00CC4D41">
        <w:rPr>
          <w:rFonts w:cstheme="minorHAnsi"/>
          <w:color w:val="000000"/>
          <w:sz w:val="20"/>
          <w:szCs w:val="20"/>
        </w:rPr>
        <w:t xml:space="preserve">▪ </w:t>
      </w:r>
      <w:r w:rsidRPr="00C974EC">
        <w:rPr>
          <w:rFonts w:cstheme="minorHAnsi"/>
          <w:color w:val="000000"/>
          <w:sz w:val="20"/>
          <w:szCs w:val="20"/>
        </w:rPr>
        <w:t>pocztą tradycyjną (ul. Nowogrodzka 1/3/5, 00-513 Warszawa),</w:t>
      </w:r>
      <w:r>
        <w:rPr>
          <w:rFonts w:cstheme="minorHAnsi"/>
          <w:color w:val="000000"/>
          <w:sz w:val="20"/>
          <w:szCs w:val="20"/>
        </w:rPr>
        <w:t xml:space="preserve"> </w:t>
      </w:r>
      <w:r w:rsidRPr="00C974EC">
        <w:rPr>
          <w:rFonts w:cstheme="minorHAnsi"/>
          <w:color w:val="000000"/>
          <w:sz w:val="20"/>
          <w:szCs w:val="20"/>
        </w:rPr>
        <w:t>elektronicznie (adres e-mail: iodo@mrips.gov.pl).</w:t>
      </w:r>
    </w:p>
    <w:p w14:paraId="38183100" w14:textId="77777777" w:rsidR="00F52A7A" w:rsidRDefault="00F52A7A" w:rsidP="00F52A7A">
      <w:pPr>
        <w:autoSpaceDE w:val="0"/>
        <w:autoSpaceDN w:val="0"/>
        <w:adjustRightInd w:val="0"/>
        <w:spacing w:after="0" w:line="240" w:lineRule="auto"/>
        <w:rPr>
          <w:rFonts w:cstheme="minorHAnsi"/>
          <w:color w:val="000000"/>
          <w:sz w:val="20"/>
          <w:szCs w:val="20"/>
        </w:rPr>
      </w:pPr>
    </w:p>
    <w:p w14:paraId="131C8C2B" w14:textId="77777777" w:rsidR="00F52A7A" w:rsidRDefault="00F52A7A" w:rsidP="00F52A7A">
      <w:pPr>
        <w:autoSpaceDE w:val="0"/>
        <w:autoSpaceDN w:val="0"/>
        <w:adjustRightInd w:val="0"/>
        <w:spacing w:after="0" w:line="240" w:lineRule="auto"/>
        <w:rPr>
          <w:rFonts w:cstheme="minorHAnsi"/>
          <w:color w:val="000000"/>
          <w:sz w:val="20"/>
          <w:szCs w:val="20"/>
        </w:rPr>
      </w:pPr>
    </w:p>
    <w:p w14:paraId="493A05D1" w14:textId="77777777" w:rsidR="00F52A7A" w:rsidRDefault="00F52A7A" w:rsidP="00F52A7A">
      <w:pPr>
        <w:autoSpaceDE w:val="0"/>
        <w:autoSpaceDN w:val="0"/>
        <w:adjustRightInd w:val="0"/>
        <w:spacing w:after="0" w:line="240" w:lineRule="auto"/>
        <w:rPr>
          <w:rFonts w:cstheme="minorHAnsi"/>
          <w:color w:val="000000"/>
          <w:sz w:val="20"/>
          <w:szCs w:val="20"/>
        </w:rPr>
      </w:pPr>
    </w:p>
    <w:p w14:paraId="51FE059B" w14:textId="77777777" w:rsidR="00F52A7A" w:rsidRDefault="00F52A7A" w:rsidP="00F52A7A">
      <w:pPr>
        <w:autoSpaceDE w:val="0"/>
        <w:autoSpaceDN w:val="0"/>
        <w:adjustRightInd w:val="0"/>
        <w:spacing w:after="0" w:line="240" w:lineRule="auto"/>
        <w:rPr>
          <w:rFonts w:cstheme="minorHAnsi"/>
          <w:color w:val="000000"/>
          <w:sz w:val="20"/>
          <w:szCs w:val="20"/>
        </w:rPr>
      </w:pPr>
    </w:p>
    <w:p w14:paraId="1929ED9E" w14:textId="77777777" w:rsidR="00F52A7A" w:rsidRPr="00CC4D41" w:rsidRDefault="00F52A7A" w:rsidP="00F52A7A">
      <w:pPr>
        <w:autoSpaceDE w:val="0"/>
        <w:autoSpaceDN w:val="0"/>
        <w:adjustRightInd w:val="0"/>
        <w:spacing w:after="0" w:line="240" w:lineRule="auto"/>
        <w:rPr>
          <w:rFonts w:cstheme="minorHAnsi"/>
          <w:color w:val="000000"/>
          <w:sz w:val="20"/>
          <w:szCs w:val="20"/>
        </w:rPr>
      </w:pPr>
      <w:r>
        <w:rPr>
          <w:rFonts w:cstheme="minorHAnsi"/>
          <w:color w:val="000000"/>
          <w:sz w:val="20"/>
          <w:szCs w:val="20"/>
        </w:rPr>
        <w:t xml:space="preserve">POTWIERDZAM ZAPOZNANIE SIĘ Z POWYŻSZĄ KLAUZULĄ INFORMACYJNĄ </w:t>
      </w:r>
    </w:p>
    <w:p w14:paraId="788D85DC" w14:textId="77777777" w:rsidR="00F52A7A" w:rsidRPr="00CC4D41" w:rsidRDefault="00F52A7A" w:rsidP="00F52A7A">
      <w:pPr>
        <w:suppressAutoHyphens/>
        <w:spacing w:after="120"/>
        <w:jc w:val="both"/>
        <w:rPr>
          <w:rFonts w:cstheme="minorHAnsi"/>
          <w:sz w:val="20"/>
          <w:szCs w:val="20"/>
          <w:lang w:eastAsia="ar-SA"/>
        </w:rPr>
      </w:pPr>
    </w:p>
    <w:tbl>
      <w:tblPr>
        <w:tblW w:w="0" w:type="auto"/>
        <w:jc w:val="right"/>
        <w:tblLook w:val="01E0" w:firstRow="1" w:lastRow="1" w:firstColumn="1" w:lastColumn="1" w:noHBand="0" w:noVBand="0"/>
      </w:tblPr>
      <w:tblGrid>
        <w:gridCol w:w="4248"/>
        <w:gridCol w:w="4964"/>
      </w:tblGrid>
      <w:tr w:rsidR="00F52A7A" w:rsidRPr="00124894" w14:paraId="5A98BAD0" w14:textId="77777777" w:rsidTr="00933888">
        <w:trPr>
          <w:jc w:val="right"/>
        </w:trPr>
        <w:tc>
          <w:tcPr>
            <w:tcW w:w="4248" w:type="dxa"/>
          </w:tcPr>
          <w:p w14:paraId="6855435A" w14:textId="77777777" w:rsidR="00F52A7A" w:rsidRDefault="00F52A7A" w:rsidP="00E77D9D">
            <w:pPr>
              <w:spacing w:after="60"/>
              <w:rPr>
                <w:rFonts w:cs="Calibri"/>
              </w:rPr>
            </w:pPr>
          </w:p>
          <w:p w14:paraId="2A05CC68" w14:textId="77777777" w:rsidR="00F52A7A" w:rsidRPr="00124894" w:rsidRDefault="00F52A7A" w:rsidP="00933888">
            <w:pPr>
              <w:spacing w:after="60"/>
              <w:rPr>
                <w:rFonts w:cs="Calibri"/>
              </w:rPr>
            </w:pPr>
            <w:r w:rsidRPr="00124894">
              <w:rPr>
                <w:rFonts w:cs="Calibri"/>
              </w:rPr>
              <w:t>…..………………………………………</w:t>
            </w:r>
          </w:p>
        </w:tc>
        <w:tc>
          <w:tcPr>
            <w:tcW w:w="4964" w:type="dxa"/>
          </w:tcPr>
          <w:p w14:paraId="3B7F7D29" w14:textId="77777777" w:rsidR="00F52A7A" w:rsidRDefault="00F52A7A" w:rsidP="00E77D9D">
            <w:pPr>
              <w:spacing w:after="60"/>
              <w:jc w:val="center"/>
              <w:rPr>
                <w:rFonts w:cs="Calibri"/>
              </w:rPr>
            </w:pPr>
          </w:p>
          <w:p w14:paraId="24F15D65" w14:textId="77777777" w:rsidR="00F52A7A" w:rsidRPr="00124894" w:rsidRDefault="00F52A7A" w:rsidP="00E77D9D">
            <w:pPr>
              <w:spacing w:after="60"/>
              <w:jc w:val="center"/>
              <w:rPr>
                <w:rFonts w:cs="Calibri"/>
              </w:rPr>
            </w:pPr>
            <w:r>
              <w:rPr>
                <w:rFonts w:cs="Calibri"/>
              </w:rPr>
              <w:t xml:space="preserve">            </w:t>
            </w:r>
            <w:r w:rsidRPr="00124894">
              <w:rPr>
                <w:rFonts w:cs="Calibri"/>
              </w:rPr>
              <w:t>……………………………………………</w:t>
            </w:r>
          </w:p>
        </w:tc>
      </w:tr>
      <w:tr w:rsidR="00F52A7A" w:rsidRPr="00124894" w14:paraId="4CF28A43" w14:textId="77777777" w:rsidTr="00933888">
        <w:trPr>
          <w:jc w:val="right"/>
        </w:trPr>
        <w:tc>
          <w:tcPr>
            <w:tcW w:w="4248" w:type="dxa"/>
          </w:tcPr>
          <w:p w14:paraId="3043B693" w14:textId="41A29400" w:rsidR="00F52A7A" w:rsidRPr="00124894" w:rsidRDefault="00933888" w:rsidP="00933888">
            <w:pPr>
              <w:spacing w:after="60"/>
              <w:rPr>
                <w:rFonts w:cs="Calibri"/>
                <w:i/>
              </w:rPr>
            </w:pPr>
            <w:r>
              <w:rPr>
                <w:rFonts w:cs="Calibri"/>
                <w:i/>
              </w:rPr>
              <w:t xml:space="preserve">   </w:t>
            </w:r>
            <w:r w:rsidR="00F52A7A" w:rsidRPr="00124894">
              <w:rPr>
                <w:rFonts w:cs="Calibri"/>
                <w:i/>
              </w:rPr>
              <w:t>MIEJSCOWOŚĆ I DATA</w:t>
            </w:r>
          </w:p>
        </w:tc>
        <w:tc>
          <w:tcPr>
            <w:tcW w:w="4964" w:type="dxa"/>
          </w:tcPr>
          <w:p w14:paraId="30BFE64B" w14:textId="790F405A" w:rsidR="00F52A7A" w:rsidRPr="00124894" w:rsidRDefault="00F52A7A" w:rsidP="005D62F0">
            <w:pPr>
              <w:spacing w:after="60"/>
              <w:ind w:left="895" w:hanging="895"/>
              <w:rPr>
                <w:rFonts w:cs="Calibri"/>
                <w:i/>
              </w:rPr>
            </w:pPr>
            <w:r>
              <w:rPr>
                <w:rFonts w:cs="Calibri"/>
                <w:i/>
              </w:rPr>
              <w:t xml:space="preserve">             </w:t>
            </w:r>
            <w:r w:rsidR="005D62F0">
              <w:rPr>
                <w:rFonts w:cs="Calibri"/>
                <w:i/>
              </w:rPr>
              <w:t xml:space="preserve">                    </w:t>
            </w:r>
            <w:r>
              <w:rPr>
                <w:rFonts w:cs="Calibri"/>
                <w:i/>
              </w:rPr>
              <w:t xml:space="preserve">   </w:t>
            </w:r>
            <w:r w:rsidRPr="00124894">
              <w:rPr>
                <w:rFonts w:cs="Calibri"/>
                <w:i/>
              </w:rPr>
              <w:t>CZYTELNY</w:t>
            </w:r>
            <w:r w:rsidR="005D62F0">
              <w:rPr>
                <w:rFonts w:cs="Calibri"/>
                <w:i/>
              </w:rPr>
              <w:t xml:space="preserve"> </w:t>
            </w:r>
            <w:r w:rsidRPr="00124894">
              <w:rPr>
                <w:rFonts w:cs="Calibri"/>
                <w:i/>
              </w:rPr>
              <w:t xml:space="preserve">PODPIS </w:t>
            </w:r>
            <w:r w:rsidR="005D62F0">
              <w:rPr>
                <w:rFonts w:cs="Calibri"/>
                <w:i/>
              </w:rPr>
              <w:t xml:space="preserve">        </w:t>
            </w:r>
            <w:r w:rsidRPr="00124894">
              <w:rPr>
                <w:rFonts w:cs="Calibri"/>
                <w:i/>
              </w:rPr>
              <w:t>UCZESTNIKA</w:t>
            </w:r>
            <w:r w:rsidR="005D62F0">
              <w:rPr>
                <w:rFonts w:cs="Calibri"/>
                <w:i/>
              </w:rPr>
              <w:t xml:space="preserve">/UCZESTNICZKI </w:t>
            </w:r>
            <w:r w:rsidRPr="00124894">
              <w:rPr>
                <w:rFonts w:cs="Calibri"/>
                <w:i/>
              </w:rPr>
              <w:t xml:space="preserve"> PROJEKTU</w:t>
            </w:r>
          </w:p>
        </w:tc>
      </w:tr>
      <w:tr w:rsidR="005D62F0" w:rsidRPr="00124894" w14:paraId="0377CC37" w14:textId="77777777" w:rsidTr="00933888">
        <w:trPr>
          <w:jc w:val="right"/>
        </w:trPr>
        <w:tc>
          <w:tcPr>
            <w:tcW w:w="4248" w:type="dxa"/>
          </w:tcPr>
          <w:p w14:paraId="1F0E4E88" w14:textId="77777777" w:rsidR="005D62F0" w:rsidRDefault="005D62F0" w:rsidP="005D62F0">
            <w:pPr>
              <w:spacing w:after="60"/>
              <w:rPr>
                <w:rFonts w:cs="Calibri"/>
                <w:i/>
              </w:rPr>
            </w:pPr>
          </w:p>
        </w:tc>
        <w:tc>
          <w:tcPr>
            <w:tcW w:w="4964" w:type="dxa"/>
          </w:tcPr>
          <w:p w14:paraId="02E76E1C" w14:textId="77777777" w:rsidR="005D62F0" w:rsidRDefault="005D62F0" w:rsidP="005D62F0">
            <w:pPr>
              <w:spacing w:after="60"/>
              <w:rPr>
                <w:rFonts w:cs="Calibri"/>
                <w:i/>
              </w:rPr>
            </w:pPr>
          </w:p>
        </w:tc>
      </w:tr>
    </w:tbl>
    <w:p w14:paraId="0FAEFCF7" w14:textId="77777777" w:rsidR="00F52A7A" w:rsidRPr="00A376A1" w:rsidRDefault="00F52A7A" w:rsidP="00F52A7A">
      <w:pPr>
        <w:suppressAutoHyphens/>
        <w:spacing w:after="120"/>
        <w:rPr>
          <w:rFonts w:ascii="Georgia" w:hAnsi="Georgia" w:cs="Cambria"/>
          <w:b/>
          <w:bCs/>
          <w:sz w:val="18"/>
        </w:rPr>
      </w:pPr>
    </w:p>
    <w:p w14:paraId="246D4026" w14:textId="77777777" w:rsidR="009D05CE" w:rsidRDefault="009D05CE" w:rsidP="009D05CE">
      <w:pPr>
        <w:jc w:val="center"/>
        <w:rPr>
          <w:rFonts w:cs="Calibri"/>
          <w:b/>
        </w:rPr>
      </w:pPr>
    </w:p>
    <w:p w14:paraId="138ECB81" w14:textId="77777777" w:rsidR="00D21B72" w:rsidRPr="00B1174F" w:rsidRDefault="00D21B72" w:rsidP="00D21B72">
      <w:pPr>
        <w:suppressAutoHyphens/>
        <w:spacing w:after="120"/>
        <w:ind w:left="360"/>
        <w:jc w:val="both"/>
        <w:rPr>
          <w:rFonts w:cs="Calibri"/>
          <w:lang w:eastAsia="ar-SA"/>
        </w:rPr>
      </w:pPr>
    </w:p>
    <w:sectPr w:rsidR="00D21B72" w:rsidRPr="00B1174F" w:rsidSect="001F2320">
      <w:headerReference w:type="default" r:id="rId9"/>
      <w:footerReference w:type="default" r:id="rId10"/>
      <w:pgSz w:w="11906" w:h="16838"/>
      <w:pgMar w:top="567" w:right="737" w:bottom="1644" w:left="73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CE0C" w14:textId="77777777" w:rsidR="00074A78" w:rsidRDefault="00074A78" w:rsidP="00851130">
      <w:pPr>
        <w:spacing w:after="0" w:line="240" w:lineRule="auto"/>
      </w:pPr>
      <w:r>
        <w:separator/>
      </w:r>
    </w:p>
  </w:endnote>
  <w:endnote w:type="continuationSeparator" w:id="0">
    <w:p w14:paraId="7BDEAFD5" w14:textId="77777777" w:rsidR="00074A78" w:rsidRDefault="00074A78" w:rsidP="00851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Century Gothic">
    <w:altName w:val="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EE"/>
    <w:family w:val="swiss"/>
    <w:pitch w:val="variable"/>
    <w:sig w:usb0="A00000AF" w:usb1="5000604B" w:usb2="00000000" w:usb3="00000000" w:csb0="00000093"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8541" w14:textId="2302E673" w:rsidR="0039646B" w:rsidRDefault="005D62F0" w:rsidP="0039646B">
    <w:pPr>
      <w:pStyle w:val="Nagwek"/>
      <w:tabs>
        <w:tab w:val="clear" w:pos="4536"/>
        <w:tab w:val="clear" w:pos="9072"/>
        <w:tab w:val="left" w:pos="7635"/>
      </w:tabs>
    </w:pPr>
  </w:p>
  <w:p w14:paraId="7E5D02C0" w14:textId="77777777" w:rsidR="0039646B" w:rsidRDefault="00BE1E7C">
    <w:pPr>
      <w:pStyle w:val="Stopk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2764" w14:textId="77777777" w:rsidR="00074A78" w:rsidRDefault="00074A78" w:rsidP="00851130">
      <w:pPr>
        <w:spacing w:after="0" w:line="240" w:lineRule="auto"/>
      </w:pPr>
      <w:r>
        <w:separator/>
      </w:r>
    </w:p>
  </w:footnote>
  <w:footnote w:type="continuationSeparator" w:id="0">
    <w:p w14:paraId="593A7BF8" w14:textId="77777777" w:rsidR="00074A78" w:rsidRDefault="00074A78" w:rsidP="00851130">
      <w:pPr>
        <w:spacing w:after="0" w:line="240" w:lineRule="auto"/>
      </w:pPr>
      <w:r>
        <w:continuationSeparator/>
      </w:r>
    </w:p>
  </w:footnote>
  <w:footnote w:id="1">
    <w:p w14:paraId="59C44637" w14:textId="139A4C60" w:rsidR="00B21D7B" w:rsidRDefault="00B21D7B">
      <w:pPr>
        <w:pStyle w:val="Tekstprzypisudolnego"/>
      </w:pPr>
      <w:r>
        <w:rPr>
          <w:rStyle w:val="Odwoanieprzypisudolnego"/>
        </w:rPr>
        <w:footnoteRef/>
      </w:r>
      <w:r>
        <w:t xml:space="preserve"> </w:t>
      </w:r>
      <w:r w:rsidRPr="00A522E2">
        <w:rPr>
          <w:rFonts w:ascii="Century Gothic" w:hAnsi="Century Gothic"/>
          <w:sz w:val="14"/>
          <w:szCs w:val="16"/>
        </w:rPr>
        <w:t>Zgodnie z  KC miejscem zamieszkania osoby fizycznej jest miejscowość, w której osoba ta przebywa z zamiarem stałego pobytu.</w:t>
      </w:r>
    </w:p>
  </w:footnote>
  <w:footnote w:id="2">
    <w:p w14:paraId="2526AF06" w14:textId="77777777" w:rsidR="00B21D7B" w:rsidRPr="00A522E2" w:rsidRDefault="00B21D7B" w:rsidP="00B21D7B">
      <w:pPr>
        <w:pStyle w:val="Tekstprzypisudolnego"/>
        <w:jc w:val="both"/>
        <w:rPr>
          <w:rStyle w:val="Odwoanieprzypisudolnego"/>
          <w:rFonts w:ascii="Century Gothic" w:hAnsi="Century Gothic"/>
          <w:sz w:val="14"/>
          <w:szCs w:val="16"/>
        </w:rPr>
      </w:pPr>
      <w:r w:rsidRPr="00A522E2">
        <w:rPr>
          <w:rFonts w:ascii="Century Gothic" w:hAnsi="Century Gothic"/>
          <w:iCs/>
          <w:sz w:val="14"/>
          <w:szCs w:val="16"/>
          <w:vertAlign w:val="superscript"/>
        </w:rPr>
        <w:footnoteRef/>
      </w:r>
      <w:r w:rsidRPr="00A522E2">
        <w:rPr>
          <w:rFonts w:ascii="Century Gothic" w:hAnsi="Century Gothic"/>
          <w:iCs/>
          <w:sz w:val="14"/>
          <w:szCs w:val="16"/>
        </w:rPr>
        <w:t xml:space="preserve"> Oznacza osobę zatrudnioną w rozumieniu Kodeksu Pracy, w szczególności pozostającą w stosunku pracy na podstawie umowę o pracę, powołania, wyboru, mianowania oraz spółdzielczej umowy o pracę oraz Kodeksu Cywilnego, w szczególności w zakresie umów cywilno-prawnych (umowy zlecenia, umowy o dzieło).</w:t>
      </w:r>
    </w:p>
  </w:footnote>
  <w:footnote w:id="3">
    <w:p w14:paraId="472B544A" w14:textId="77777777" w:rsidR="00F52A7A" w:rsidRPr="00620C49" w:rsidRDefault="00F52A7A" w:rsidP="00F52A7A">
      <w:pPr>
        <w:pStyle w:val="Tekstprzypisudolnego"/>
        <w:jc w:val="both"/>
        <w:rPr>
          <w:rFonts w:ascii="Century Gothic" w:hAnsi="Century Gothic"/>
          <w:iCs/>
          <w:sz w:val="14"/>
          <w:szCs w:val="16"/>
        </w:rPr>
      </w:pPr>
      <w:r w:rsidRPr="00620C49">
        <w:rPr>
          <w:rFonts w:ascii="Century Gothic" w:hAnsi="Century Gothic"/>
          <w:iCs/>
          <w:szCs w:val="16"/>
        </w:rPr>
        <w:footnoteRef/>
      </w:r>
      <w:r w:rsidRPr="00620C49">
        <w:rPr>
          <w:rFonts w:ascii="Century Gothic" w:hAnsi="Century Gothic"/>
          <w:iCs/>
          <w:sz w:val="14"/>
          <w:szCs w:val="16"/>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620C49">
        <w:rPr>
          <w:rFonts w:ascii="Century Gothic" w:hAnsi="Century Gothic"/>
          <w:iCs/>
          <w:sz w:val="14"/>
          <w:szCs w:val="16"/>
        </w:rPr>
        <w:t>późn</w:t>
      </w:r>
      <w:proofErr w:type="spellEnd"/>
      <w:r w:rsidRPr="00620C49">
        <w:rPr>
          <w:rFonts w:ascii="Century Gothic" w:hAnsi="Century Gothic"/>
          <w:iCs/>
          <w:sz w:val="14"/>
          <w:szCs w:val="16"/>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6D8D" w14:textId="79A250A5" w:rsidR="0077247F" w:rsidRDefault="005D62F0" w:rsidP="001F2320">
    <w:pPr>
      <w:tabs>
        <w:tab w:val="center" w:pos="4536"/>
        <w:tab w:val="right" w:pos="9072"/>
      </w:tabs>
      <w:jc w:val="center"/>
    </w:pPr>
    <w:sdt>
      <w:sdtPr>
        <w:id w:val="18013250"/>
        <w:docPartObj>
          <w:docPartGallery w:val="Page Numbers (Margins)"/>
          <w:docPartUnique/>
        </w:docPartObj>
      </w:sdtPr>
      <w:sdtEndPr/>
      <w:sdtContent>
        <w:r w:rsidR="00255AFA">
          <w:rPr>
            <w:noProof/>
          </w:rPr>
          <mc:AlternateContent>
            <mc:Choice Requires="wps">
              <w:drawing>
                <wp:anchor distT="0" distB="0" distL="114300" distR="114300" simplePos="0" relativeHeight="251664384" behindDoc="0" locked="0" layoutInCell="0" allowOverlap="1" wp14:anchorId="70D93CE8" wp14:editId="590275CF">
                  <wp:simplePos x="0" y="0"/>
                  <wp:positionH relativeFrom="rightMargin">
                    <wp:align>center</wp:align>
                  </wp:positionH>
                  <wp:positionV relativeFrom="margin">
                    <wp:align>bottom</wp:align>
                  </wp:positionV>
                  <wp:extent cx="470535" cy="2183130"/>
                  <wp:effectExtent l="0" t="0" r="444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67431" w14:textId="05D4F4B7" w:rsidR="0014279B" w:rsidRPr="0014279B" w:rsidRDefault="0014279B">
                              <w:pPr>
                                <w:pStyle w:val="Stopka"/>
                                <w:rPr>
                                  <w:rFonts w:ascii="Century Gothic" w:hAnsi="Century Gothic"/>
                                  <w:sz w:val="36"/>
                                  <w:szCs w:val="44"/>
                                </w:rPr>
                              </w:pPr>
                              <w:r w:rsidRPr="0014279B">
                                <w:rPr>
                                  <w:rFonts w:ascii="Century Gothic" w:hAnsi="Century Gothic"/>
                                  <w:sz w:val="20"/>
                                </w:rPr>
                                <w:t>Strona</w:t>
                              </w:r>
                              <w:r w:rsidRPr="0014279B">
                                <w:rPr>
                                  <w:rFonts w:ascii="Century Gothic" w:hAnsi="Century Gothic"/>
                                  <w:sz w:val="20"/>
                                </w:rPr>
                                <w:fldChar w:fldCharType="begin"/>
                              </w:r>
                              <w:r w:rsidRPr="0014279B">
                                <w:rPr>
                                  <w:rFonts w:ascii="Century Gothic" w:hAnsi="Century Gothic"/>
                                  <w:sz w:val="20"/>
                                </w:rPr>
                                <w:instrText xml:space="preserve"> PAGE    \* MERGEFORMAT </w:instrText>
                              </w:r>
                              <w:r w:rsidRPr="0014279B">
                                <w:rPr>
                                  <w:rFonts w:ascii="Century Gothic" w:hAnsi="Century Gothic"/>
                                  <w:sz w:val="20"/>
                                </w:rPr>
                                <w:fldChar w:fldCharType="separate"/>
                              </w:r>
                              <w:r w:rsidR="00797C83" w:rsidRPr="00797C83">
                                <w:rPr>
                                  <w:rFonts w:ascii="Century Gothic" w:hAnsi="Century Gothic"/>
                                  <w:noProof/>
                                  <w:sz w:val="36"/>
                                  <w:szCs w:val="44"/>
                                </w:rPr>
                                <w:t>3</w:t>
                              </w:r>
                              <w:r w:rsidRPr="0014279B">
                                <w:rPr>
                                  <w:rFonts w:ascii="Century Gothic" w:hAnsi="Century Gothic"/>
                                  <w:sz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0D93CE8" id="Rectangle 1" o:spid="_x0000_s1026" style="position:absolute;left:0;text-align:left;margin-left:0;margin-top:0;width:37.0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" o:allowincell="f" filled="f" stroked="f">
                  <v:textbox style="layout-flow:vertical;mso-layout-flow-alt:bottom-to-top;mso-fit-shape-to-text:t">
                    <w:txbxContent>
                      <w:p w14:paraId="50367431" w14:textId="05D4F4B7" w:rsidR="0014279B" w:rsidRPr="0014279B" w:rsidRDefault="0014279B">
                        <w:pPr>
                          <w:pStyle w:val="Stopka"/>
                          <w:rPr>
                            <w:rFonts w:ascii="Century Gothic" w:hAnsi="Century Gothic"/>
                            <w:sz w:val="36"/>
                            <w:szCs w:val="44"/>
                          </w:rPr>
                        </w:pPr>
                        <w:r w:rsidRPr="0014279B">
                          <w:rPr>
                            <w:rFonts w:ascii="Century Gothic" w:hAnsi="Century Gothic"/>
                            <w:sz w:val="20"/>
                          </w:rPr>
                          <w:t>Strona</w:t>
                        </w:r>
                        <w:r w:rsidRPr="0014279B">
                          <w:rPr>
                            <w:rFonts w:ascii="Century Gothic" w:hAnsi="Century Gothic"/>
                            <w:sz w:val="20"/>
                          </w:rPr>
                          <w:fldChar w:fldCharType="begin"/>
                        </w:r>
                        <w:r w:rsidRPr="0014279B">
                          <w:rPr>
                            <w:rFonts w:ascii="Century Gothic" w:hAnsi="Century Gothic"/>
                            <w:sz w:val="20"/>
                          </w:rPr>
                          <w:instrText xml:space="preserve"> PAGE    \* MERGEFORMAT </w:instrText>
                        </w:r>
                        <w:r w:rsidRPr="0014279B">
                          <w:rPr>
                            <w:rFonts w:ascii="Century Gothic" w:hAnsi="Century Gothic"/>
                            <w:sz w:val="20"/>
                          </w:rPr>
                          <w:fldChar w:fldCharType="separate"/>
                        </w:r>
                        <w:r w:rsidR="00797C83" w:rsidRPr="00797C83">
                          <w:rPr>
                            <w:rFonts w:ascii="Century Gothic" w:hAnsi="Century Gothic"/>
                            <w:noProof/>
                            <w:sz w:val="36"/>
                            <w:szCs w:val="44"/>
                          </w:rPr>
                          <w:t>3</w:t>
                        </w:r>
                        <w:r w:rsidRPr="0014279B">
                          <w:rPr>
                            <w:rFonts w:ascii="Century Gothic" w:hAnsi="Century Gothic"/>
                            <w:sz w:val="20"/>
                          </w:rPr>
                          <w:fldChar w:fldCharType="end"/>
                        </w:r>
                      </w:p>
                    </w:txbxContent>
                  </v:textbox>
                  <w10:wrap anchorx="margin" anchory="margin"/>
                </v:rect>
              </w:pict>
            </mc:Fallback>
          </mc:AlternateContent>
        </w:r>
      </w:sdtContent>
    </w:sdt>
    <w:r w:rsidR="00B07560" w:rsidRPr="00B07560">
      <w:rPr>
        <w:noProof/>
      </w:rPr>
      <w:t xml:space="preserve"> </w:t>
    </w:r>
    <w:r w:rsidR="00B07560" w:rsidRPr="00B07560">
      <w:rPr>
        <w:noProof/>
      </w:rPr>
      <w:drawing>
        <wp:inline distT="0" distB="0" distL="0" distR="0" wp14:anchorId="20826DB2" wp14:editId="1C7643C2">
          <wp:extent cx="6624320" cy="948055"/>
          <wp:effectExtent l="0" t="0" r="5080" b="4445"/>
          <wp:docPr id="3" name="Obraz 2">
            <a:extLst xmlns:a="http://schemas.openxmlformats.org/drawingml/2006/main">
              <a:ext uri="{FF2B5EF4-FFF2-40B4-BE49-F238E27FC236}">
                <a16:creationId xmlns:a16="http://schemas.microsoft.com/office/drawing/2014/main" id="{686ACBC0-27C9-41FA-8438-B4A3F62A4A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686ACBC0-27C9-41FA-8438-B4A3F62A4ACF}"/>
                      </a:ext>
                    </a:extLst>
                  </pic:cNvPr>
                  <pic:cNvPicPr>
                    <a:picLocks noChangeAspect="1"/>
                  </pic:cNvPicPr>
                </pic:nvPicPr>
                <pic:blipFill>
                  <a:blip r:embed="rId1"/>
                  <a:stretch>
                    <a:fillRect/>
                  </a:stretch>
                </pic:blipFill>
                <pic:spPr>
                  <a:xfrm>
                    <a:off x="0" y="0"/>
                    <a:ext cx="6624320" cy="948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3"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6" w15:restartNumberingAfterBreak="0">
    <w:nsid w:val="01170804"/>
    <w:multiLevelType w:val="hybridMultilevel"/>
    <w:tmpl w:val="F992E50A"/>
    <w:lvl w:ilvl="0" w:tplc="3EA0D0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5520BE"/>
    <w:multiLevelType w:val="hybridMultilevel"/>
    <w:tmpl w:val="B13E1050"/>
    <w:lvl w:ilvl="0" w:tplc="A2B6B2F2">
      <w:start w:val="1"/>
      <w:numFmt w:val="bullet"/>
      <w:lvlText w:val=""/>
      <w:lvlJc w:val="left"/>
      <w:pPr>
        <w:tabs>
          <w:tab w:val="num" w:pos="720"/>
        </w:tabs>
        <w:ind w:left="720" w:hanging="360"/>
      </w:pPr>
      <w:rPr>
        <w:rFonts w:ascii="Symbol" w:hAnsi="Symbol" w:hint="default"/>
      </w:rPr>
    </w:lvl>
    <w:lvl w:ilvl="1" w:tplc="C4F469E2">
      <w:start w:val="4"/>
      <w:numFmt w:val="decimal"/>
      <w:lvlText w:val="%2."/>
      <w:lvlJc w:val="left"/>
      <w:pPr>
        <w:tabs>
          <w:tab w:val="num" w:pos="284"/>
        </w:tabs>
        <w:ind w:left="0" w:firstLine="0"/>
      </w:pPr>
      <w:rPr>
        <w:rFonts w:ascii="Garamond" w:hAnsi="Garamond" w:hint="default"/>
        <w:sz w:val="22"/>
      </w:rPr>
    </w:lvl>
    <w:lvl w:ilvl="2" w:tplc="0415001B">
      <w:start w:val="1"/>
      <w:numFmt w:val="decimal"/>
      <w:lvlText w:val="%3."/>
      <w:lvlJc w:val="left"/>
      <w:pPr>
        <w:tabs>
          <w:tab w:val="num" w:pos="502"/>
        </w:tabs>
        <w:ind w:left="502"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44747AE"/>
    <w:multiLevelType w:val="hybridMultilevel"/>
    <w:tmpl w:val="AEC89A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6E730B"/>
    <w:multiLevelType w:val="hybridMultilevel"/>
    <w:tmpl w:val="CE2E3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FF492E"/>
    <w:multiLevelType w:val="hybridMultilevel"/>
    <w:tmpl w:val="5EC87CD6"/>
    <w:lvl w:ilvl="0" w:tplc="04150013">
      <w:start w:val="1"/>
      <w:numFmt w:val="upperRoman"/>
      <w:lvlText w:val="%1."/>
      <w:lvlJc w:val="right"/>
      <w:pPr>
        <w:ind w:left="3946" w:hanging="360"/>
      </w:pPr>
    </w:lvl>
    <w:lvl w:ilvl="1" w:tplc="04150019" w:tentative="1">
      <w:start w:val="1"/>
      <w:numFmt w:val="lowerLetter"/>
      <w:lvlText w:val="%2."/>
      <w:lvlJc w:val="left"/>
      <w:pPr>
        <w:ind w:left="4666" w:hanging="360"/>
      </w:pPr>
    </w:lvl>
    <w:lvl w:ilvl="2" w:tplc="0415001B" w:tentative="1">
      <w:start w:val="1"/>
      <w:numFmt w:val="lowerRoman"/>
      <w:lvlText w:val="%3."/>
      <w:lvlJc w:val="right"/>
      <w:pPr>
        <w:ind w:left="5386" w:hanging="180"/>
      </w:pPr>
    </w:lvl>
    <w:lvl w:ilvl="3" w:tplc="0415000F" w:tentative="1">
      <w:start w:val="1"/>
      <w:numFmt w:val="decimal"/>
      <w:lvlText w:val="%4."/>
      <w:lvlJc w:val="left"/>
      <w:pPr>
        <w:ind w:left="6106" w:hanging="360"/>
      </w:pPr>
    </w:lvl>
    <w:lvl w:ilvl="4" w:tplc="04150019" w:tentative="1">
      <w:start w:val="1"/>
      <w:numFmt w:val="lowerLetter"/>
      <w:lvlText w:val="%5."/>
      <w:lvlJc w:val="left"/>
      <w:pPr>
        <w:ind w:left="6826" w:hanging="360"/>
      </w:pPr>
    </w:lvl>
    <w:lvl w:ilvl="5" w:tplc="0415001B" w:tentative="1">
      <w:start w:val="1"/>
      <w:numFmt w:val="lowerRoman"/>
      <w:lvlText w:val="%6."/>
      <w:lvlJc w:val="right"/>
      <w:pPr>
        <w:ind w:left="7546" w:hanging="180"/>
      </w:pPr>
    </w:lvl>
    <w:lvl w:ilvl="6" w:tplc="0415000F" w:tentative="1">
      <w:start w:val="1"/>
      <w:numFmt w:val="decimal"/>
      <w:lvlText w:val="%7."/>
      <w:lvlJc w:val="left"/>
      <w:pPr>
        <w:ind w:left="8266" w:hanging="360"/>
      </w:pPr>
    </w:lvl>
    <w:lvl w:ilvl="7" w:tplc="04150019" w:tentative="1">
      <w:start w:val="1"/>
      <w:numFmt w:val="lowerLetter"/>
      <w:lvlText w:val="%8."/>
      <w:lvlJc w:val="left"/>
      <w:pPr>
        <w:ind w:left="8986" w:hanging="360"/>
      </w:pPr>
    </w:lvl>
    <w:lvl w:ilvl="8" w:tplc="0415001B" w:tentative="1">
      <w:start w:val="1"/>
      <w:numFmt w:val="lowerRoman"/>
      <w:lvlText w:val="%9."/>
      <w:lvlJc w:val="right"/>
      <w:pPr>
        <w:ind w:left="9706" w:hanging="180"/>
      </w:pPr>
    </w:lvl>
  </w:abstractNum>
  <w:abstractNum w:abstractNumId="11" w15:restartNumberingAfterBreak="0">
    <w:nsid w:val="0C216E8D"/>
    <w:multiLevelType w:val="hybridMultilevel"/>
    <w:tmpl w:val="BF9C7B08"/>
    <w:lvl w:ilvl="0" w:tplc="A936ED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CA26681"/>
    <w:multiLevelType w:val="hybridMultilevel"/>
    <w:tmpl w:val="A09890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A6295C"/>
    <w:multiLevelType w:val="hybridMultilevel"/>
    <w:tmpl w:val="F5484C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207241"/>
    <w:multiLevelType w:val="hybridMultilevel"/>
    <w:tmpl w:val="AEC89A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3304A6"/>
    <w:multiLevelType w:val="multilevel"/>
    <w:tmpl w:val="001EFC6A"/>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DCD6741"/>
    <w:multiLevelType w:val="hybridMultilevel"/>
    <w:tmpl w:val="FACE39DE"/>
    <w:lvl w:ilvl="0" w:tplc="A2B6B2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E363161"/>
    <w:multiLevelType w:val="hybridMultilevel"/>
    <w:tmpl w:val="AEC89CF8"/>
    <w:lvl w:ilvl="0" w:tplc="596CFAB6">
      <w:start w:val="1"/>
      <w:numFmt w:val="lowerLetter"/>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FF4E1D"/>
    <w:multiLevelType w:val="hybridMultilevel"/>
    <w:tmpl w:val="05804700"/>
    <w:lvl w:ilvl="0" w:tplc="A2B6B2F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1F9E39A3"/>
    <w:multiLevelType w:val="hybridMultilevel"/>
    <w:tmpl w:val="AAD42EDE"/>
    <w:lvl w:ilvl="0" w:tplc="5C3CCBC8">
      <w:start w:val="5"/>
      <w:numFmt w:val="decimal"/>
      <w:lvlText w:val="%1."/>
      <w:lvlJc w:val="left"/>
      <w:pPr>
        <w:tabs>
          <w:tab w:val="num" w:pos="502"/>
        </w:tabs>
        <w:ind w:left="50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15:restartNumberingAfterBreak="0">
    <w:nsid w:val="24910693"/>
    <w:multiLevelType w:val="hybridMultilevel"/>
    <w:tmpl w:val="AEC89A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A25223"/>
    <w:multiLevelType w:val="hybridMultilevel"/>
    <w:tmpl w:val="3990DA6C"/>
    <w:lvl w:ilvl="0" w:tplc="FE0CBFF8">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2371645"/>
    <w:multiLevelType w:val="hybridMultilevel"/>
    <w:tmpl w:val="2D80083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34196990"/>
    <w:multiLevelType w:val="multilevel"/>
    <w:tmpl w:val="19FEA42A"/>
    <w:lvl w:ilvl="0">
      <w:start w:val="1"/>
      <w:numFmt w:val="bullet"/>
      <w:lvlText w:val=""/>
      <w:lvlJc w:val="left"/>
      <w:pPr>
        <w:ind w:left="360" w:hanging="360"/>
      </w:pPr>
      <w:rPr>
        <w:rFonts w:ascii="Wingdings" w:hAnsi="Wingdings" w:hint="default"/>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53B3D7F"/>
    <w:multiLevelType w:val="hybridMultilevel"/>
    <w:tmpl w:val="058410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8459E6"/>
    <w:multiLevelType w:val="hybridMultilevel"/>
    <w:tmpl w:val="5EAA1D98"/>
    <w:lvl w:ilvl="0" w:tplc="E10ADD1E">
      <w:start w:val="1"/>
      <w:numFmt w:val="upperRoman"/>
      <w:lvlText w:val="%1."/>
      <w:lvlJc w:val="left"/>
      <w:pPr>
        <w:ind w:left="1080" w:hanging="720"/>
      </w:pPr>
      <w:rPr>
        <w:rFonts w:eastAsia="Calibri"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453275"/>
    <w:multiLevelType w:val="hybridMultilevel"/>
    <w:tmpl w:val="E9C4C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EE36FA"/>
    <w:multiLevelType w:val="hybridMultilevel"/>
    <w:tmpl w:val="E9C4C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6A6D42"/>
    <w:multiLevelType w:val="hybridMultilevel"/>
    <w:tmpl w:val="864A615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A3146C7"/>
    <w:multiLevelType w:val="hybridMultilevel"/>
    <w:tmpl w:val="AEC89CF8"/>
    <w:lvl w:ilvl="0" w:tplc="596CFAB6">
      <w:start w:val="1"/>
      <w:numFmt w:val="lowerLetter"/>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B66C50"/>
    <w:multiLevelType w:val="hybridMultilevel"/>
    <w:tmpl w:val="F042B0C6"/>
    <w:lvl w:ilvl="0" w:tplc="A2B6B2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6C6F36D0"/>
    <w:multiLevelType w:val="hybridMultilevel"/>
    <w:tmpl w:val="1FFC5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AB494D"/>
    <w:multiLevelType w:val="hybridMultilevel"/>
    <w:tmpl w:val="A34C22CA"/>
    <w:lvl w:ilvl="0" w:tplc="E07CAC4C">
      <w:start w:val="1"/>
      <w:numFmt w:val="decimal"/>
      <w:pStyle w:val="punkt"/>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7FBE5F08"/>
    <w:multiLevelType w:val="hybridMultilevel"/>
    <w:tmpl w:val="B7466B64"/>
    <w:lvl w:ilvl="0" w:tplc="DD00F416">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num>
  <w:num w:numId="2">
    <w:abstractNumId w:val="22"/>
  </w:num>
  <w:num w:numId="3">
    <w:abstractNumId w:val="0"/>
    <w:lvlOverride w:ilvl="0">
      <w:startOverride w:val="1"/>
    </w:lvlOverride>
  </w:num>
  <w:num w:numId="4">
    <w:abstractNumId w:val="1"/>
    <w:lvlOverride w:ilvl="0">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0"/>
  </w:num>
  <w:num w:numId="1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4"/>
  </w:num>
  <w:num w:numId="22">
    <w:abstractNumId w:val="1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5"/>
  </w:num>
  <w:num w:numId="26">
    <w:abstractNumId w:val="10"/>
  </w:num>
  <w:num w:numId="27">
    <w:abstractNumId w:val="6"/>
  </w:num>
  <w:num w:numId="28">
    <w:abstractNumId w:val="8"/>
  </w:num>
  <w:num w:numId="29">
    <w:abstractNumId w:val="0"/>
  </w:num>
  <w:num w:numId="30">
    <w:abstractNumId w:val="21"/>
  </w:num>
  <w:num w:numId="31">
    <w:abstractNumId w:val="23"/>
  </w:num>
  <w:num w:numId="32">
    <w:abstractNumId w:val="7"/>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num>
  <w:num w:numId="36">
    <w:abstractNumId w:val="3"/>
    <w:lvlOverride w:ilvl="0">
      <w:startOverride w:val="1"/>
    </w:lvlOverride>
  </w:num>
  <w:num w:numId="37">
    <w:abstractNumId w:val="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30"/>
    <w:rsid w:val="000073F8"/>
    <w:rsid w:val="00024F4B"/>
    <w:rsid w:val="0004223A"/>
    <w:rsid w:val="00042E91"/>
    <w:rsid w:val="00061BDB"/>
    <w:rsid w:val="00071CCF"/>
    <w:rsid w:val="00074A78"/>
    <w:rsid w:val="00085076"/>
    <w:rsid w:val="00095716"/>
    <w:rsid w:val="000E49D7"/>
    <w:rsid w:val="0014279B"/>
    <w:rsid w:val="001A6BF7"/>
    <w:rsid w:val="001D4A42"/>
    <w:rsid w:val="001F2320"/>
    <w:rsid w:val="001F48AF"/>
    <w:rsid w:val="00200020"/>
    <w:rsid w:val="00212EFA"/>
    <w:rsid w:val="00213D34"/>
    <w:rsid w:val="00216213"/>
    <w:rsid w:val="00255AFA"/>
    <w:rsid w:val="002650E0"/>
    <w:rsid w:val="0027488C"/>
    <w:rsid w:val="002C35D8"/>
    <w:rsid w:val="002C6DBF"/>
    <w:rsid w:val="0033454B"/>
    <w:rsid w:val="00342F90"/>
    <w:rsid w:val="00344E26"/>
    <w:rsid w:val="003627EA"/>
    <w:rsid w:val="00362966"/>
    <w:rsid w:val="00371BB7"/>
    <w:rsid w:val="00373A78"/>
    <w:rsid w:val="00412195"/>
    <w:rsid w:val="00462731"/>
    <w:rsid w:val="004A3068"/>
    <w:rsid w:val="004D3466"/>
    <w:rsid w:val="004E1C30"/>
    <w:rsid w:val="005262DE"/>
    <w:rsid w:val="005316C1"/>
    <w:rsid w:val="00566207"/>
    <w:rsid w:val="005717D1"/>
    <w:rsid w:val="005741DC"/>
    <w:rsid w:val="005A273E"/>
    <w:rsid w:val="005C652F"/>
    <w:rsid w:val="005D62F0"/>
    <w:rsid w:val="005E2125"/>
    <w:rsid w:val="006024C1"/>
    <w:rsid w:val="00615F98"/>
    <w:rsid w:val="0061635E"/>
    <w:rsid w:val="00620C49"/>
    <w:rsid w:val="00641652"/>
    <w:rsid w:val="0064243A"/>
    <w:rsid w:val="00646A43"/>
    <w:rsid w:val="006C4E21"/>
    <w:rsid w:val="0070419A"/>
    <w:rsid w:val="007128BF"/>
    <w:rsid w:val="00713247"/>
    <w:rsid w:val="00735407"/>
    <w:rsid w:val="00797C83"/>
    <w:rsid w:val="007A7868"/>
    <w:rsid w:val="007F3F54"/>
    <w:rsid w:val="00821607"/>
    <w:rsid w:val="00830A4F"/>
    <w:rsid w:val="00835B9C"/>
    <w:rsid w:val="008477F7"/>
    <w:rsid w:val="00851130"/>
    <w:rsid w:val="00876183"/>
    <w:rsid w:val="008B35DC"/>
    <w:rsid w:val="008C5216"/>
    <w:rsid w:val="00912560"/>
    <w:rsid w:val="00933888"/>
    <w:rsid w:val="009539FF"/>
    <w:rsid w:val="00976E7A"/>
    <w:rsid w:val="00980FFF"/>
    <w:rsid w:val="009D05CE"/>
    <w:rsid w:val="009E5861"/>
    <w:rsid w:val="00A21F44"/>
    <w:rsid w:val="00A3371F"/>
    <w:rsid w:val="00A35860"/>
    <w:rsid w:val="00A514C9"/>
    <w:rsid w:val="00A522E2"/>
    <w:rsid w:val="00A6766D"/>
    <w:rsid w:val="00A96F1A"/>
    <w:rsid w:val="00AB15D8"/>
    <w:rsid w:val="00B01C3E"/>
    <w:rsid w:val="00B07560"/>
    <w:rsid w:val="00B13E70"/>
    <w:rsid w:val="00B218F8"/>
    <w:rsid w:val="00B21D7B"/>
    <w:rsid w:val="00B245B8"/>
    <w:rsid w:val="00BC6087"/>
    <w:rsid w:val="00BE1E7C"/>
    <w:rsid w:val="00BE2DA1"/>
    <w:rsid w:val="00C03F87"/>
    <w:rsid w:val="00C1291D"/>
    <w:rsid w:val="00C468C6"/>
    <w:rsid w:val="00C86550"/>
    <w:rsid w:val="00C942D4"/>
    <w:rsid w:val="00CE11D3"/>
    <w:rsid w:val="00CE3F74"/>
    <w:rsid w:val="00CE6957"/>
    <w:rsid w:val="00CF0366"/>
    <w:rsid w:val="00D03A22"/>
    <w:rsid w:val="00D21B72"/>
    <w:rsid w:val="00D34B68"/>
    <w:rsid w:val="00D50742"/>
    <w:rsid w:val="00D85244"/>
    <w:rsid w:val="00D97B98"/>
    <w:rsid w:val="00DA11FE"/>
    <w:rsid w:val="00DA1B2F"/>
    <w:rsid w:val="00E1648D"/>
    <w:rsid w:val="00E16C3F"/>
    <w:rsid w:val="00E2587D"/>
    <w:rsid w:val="00E45F58"/>
    <w:rsid w:val="00E50160"/>
    <w:rsid w:val="00E9680A"/>
    <w:rsid w:val="00EA52C6"/>
    <w:rsid w:val="00EB7F2A"/>
    <w:rsid w:val="00EF44B4"/>
    <w:rsid w:val="00EF5720"/>
    <w:rsid w:val="00F06B3F"/>
    <w:rsid w:val="00F52A7A"/>
    <w:rsid w:val="00F84AE3"/>
    <w:rsid w:val="00F97D6F"/>
    <w:rsid w:val="00FE78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D972CA"/>
  <w15:docId w15:val="{1F9F407A-F81D-4AEF-9756-3A179D94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036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5113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851130"/>
    <w:rPr>
      <w:rFonts w:ascii="Times New Roman" w:eastAsia="Times New Roman" w:hAnsi="Times New Roman" w:cs="Times New Roman"/>
      <w:sz w:val="24"/>
      <w:szCs w:val="24"/>
    </w:rPr>
  </w:style>
  <w:style w:type="paragraph" w:styleId="Stopka">
    <w:name w:val="footer"/>
    <w:basedOn w:val="Normalny"/>
    <w:link w:val="StopkaZnak"/>
    <w:uiPriority w:val="99"/>
    <w:unhideWhenUsed/>
    <w:rsid w:val="0085113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851130"/>
    <w:rPr>
      <w:rFonts w:ascii="Times New Roman" w:eastAsia="Times New Roman" w:hAnsi="Times New Roman" w:cs="Times New Roman"/>
      <w:sz w:val="24"/>
      <w:szCs w:val="24"/>
    </w:rPr>
  </w:style>
  <w:style w:type="character" w:styleId="Odwoanieprzypisudolnego">
    <w:name w:val="footnote reference"/>
    <w:semiHidden/>
    <w:rsid w:val="00851130"/>
    <w:rPr>
      <w:vertAlign w:val="superscript"/>
    </w:rPr>
  </w:style>
  <w:style w:type="paragraph" w:styleId="Tekstprzypisudolnego">
    <w:name w:val="footnote text"/>
    <w:aliases w:val="Podrozdział,Footnote,Podrozdzia3"/>
    <w:basedOn w:val="Normalny"/>
    <w:link w:val="TekstprzypisudolnegoZnak"/>
    <w:semiHidden/>
    <w:rsid w:val="00851130"/>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
    <w:basedOn w:val="Domylnaczcionkaakapitu"/>
    <w:link w:val="Tekstprzypisudolnego"/>
    <w:semiHidden/>
    <w:rsid w:val="00851130"/>
    <w:rPr>
      <w:rFonts w:ascii="Times New Roman" w:eastAsia="Times New Roman" w:hAnsi="Times New Roman" w:cs="Times New Roman"/>
      <w:sz w:val="20"/>
      <w:szCs w:val="20"/>
      <w:lang w:eastAsia="ar-SA"/>
    </w:rPr>
  </w:style>
  <w:style w:type="paragraph" w:customStyle="1" w:styleId="punkt">
    <w:name w:val="punkt"/>
    <w:basedOn w:val="Normalny"/>
    <w:rsid w:val="00851130"/>
    <w:pPr>
      <w:numPr>
        <w:numId w:val="23"/>
      </w:numPr>
      <w:tabs>
        <w:tab w:val="num" w:pos="-2520"/>
      </w:tabs>
      <w:spacing w:before="120" w:after="120" w:line="240" w:lineRule="auto"/>
      <w:ind w:left="539" w:hanging="539"/>
      <w:jc w:val="both"/>
    </w:pPr>
    <w:rPr>
      <w:rFonts w:ascii="Times New Roman" w:eastAsia="Times New Roman" w:hAnsi="Times New Roman" w:cs="Times New Roman"/>
      <w:sz w:val="24"/>
      <w:szCs w:val="24"/>
    </w:rPr>
  </w:style>
  <w:style w:type="character" w:styleId="Uwydatnienie">
    <w:name w:val="Emphasis"/>
    <w:qFormat/>
    <w:rsid w:val="00CE6957"/>
    <w:rPr>
      <w:i/>
      <w:iCs/>
    </w:rPr>
  </w:style>
  <w:style w:type="paragraph" w:styleId="Akapitzlist">
    <w:name w:val="List Paragraph"/>
    <w:basedOn w:val="Normalny"/>
    <w:uiPriority w:val="34"/>
    <w:qFormat/>
    <w:rsid w:val="00CE6957"/>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Default">
    <w:name w:val="Default"/>
    <w:rsid w:val="00CE6957"/>
    <w:pPr>
      <w:autoSpaceDE w:val="0"/>
      <w:autoSpaceDN w:val="0"/>
      <w:adjustRightInd w:val="0"/>
      <w:spacing w:after="0" w:line="240" w:lineRule="auto"/>
    </w:pPr>
    <w:rPr>
      <w:rFonts w:ascii="Arial" w:eastAsia="Calibri" w:hAnsi="Arial" w:cs="Arial"/>
      <w:color w:val="000000"/>
      <w:sz w:val="24"/>
      <w:szCs w:val="24"/>
      <w:lang w:eastAsia="en-US"/>
    </w:rPr>
  </w:style>
  <w:style w:type="paragraph" w:styleId="Tekstpodstawowy">
    <w:name w:val="Body Text"/>
    <w:basedOn w:val="Normalny"/>
    <w:link w:val="TekstpodstawowyZnak"/>
    <w:uiPriority w:val="99"/>
    <w:unhideWhenUsed/>
    <w:rsid w:val="00AB15D8"/>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AB15D8"/>
    <w:rPr>
      <w:rFonts w:ascii="Times New Roman" w:eastAsia="Times New Roman" w:hAnsi="Times New Roman" w:cs="Times New Roman"/>
      <w:sz w:val="24"/>
      <w:szCs w:val="24"/>
    </w:rPr>
  </w:style>
  <w:style w:type="paragraph" w:styleId="Podtytu">
    <w:name w:val="Subtitle"/>
    <w:basedOn w:val="Normalny"/>
    <w:next w:val="Tekstpodstawowy"/>
    <w:link w:val="PodtytuZnak"/>
    <w:qFormat/>
    <w:rsid w:val="00AB15D8"/>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odtytuZnak">
    <w:name w:val="Podtytuł Znak"/>
    <w:basedOn w:val="Domylnaczcionkaakapitu"/>
    <w:link w:val="Podtytu"/>
    <w:rsid w:val="00AB15D8"/>
    <w:rPr>
      <w:rFonts w:ascii="Arial" w:eastAsia="Lucida Sans Unicode" w:hAnsi="Arial" w:cs="Tahoma"/>
      <w:i/>
      <w:iCs/>
      <w:sz w:val="28"/>
      <w:szCs w:val="28"/>
      <w:lang w:eastAsia="ar-SA"/>
    </w:rPr>
  </w:style>
  <w:style w:type="paragraph" w:styleId="Tytu">
    <w:name w:val="Title"/>
    <w:basedOn w:val="Normalny"/>
    <w:next w:val="Podtytu"/>
    <w:link w:val="TytuZnak"/>
    <w:uiPriority w:val="99"/>
    <w:qFormat/>
    <w:rsid w:val="00AB15D8"/>
    <w:pPr>
      <w:suppressAutoHyphens/>
      <w:spacing w:after="0" w:line="240" w:lineRule="auto"/>
      <w:jc w:val="center"/>
    </w:pPr>
    <w:rPr>
      <w:rFonts w:ascii="Bookman Old Style" w:eastAsia="Times New Roman" w:hAnsi="Bookman Old Style" w:cs="Times New Roman"/>
      <w:color w:val="000000"/>
      <w:sz w:val="28"/>
      <w:szCs w:val="20"/>
      <w:lang w:eastAsia="ar-SA"/>
    </w:rPr>
  </w:style>
  <w:style w:type="character" w:customStyle="1" w:styleId="TytuZnak">
    <w:name w:val="Tytuł Znak"/>
    <w:basedOn w:val="Domylnaczcionkaakapitu"/>
    <w:link w:val="Tytu"/>
    <w:uiPriority w:val="99"/>
    <w:rsid w:val="00AB15D8"/>
    <w:rPr>
      <w:rFonts w:ascii="Bookman Old Style" w:eastAsia="Times New Roman" w:hAnsi="Bookman Old Style" w:cs="Times New Roman"/>
      <w:color w:val="000000"/>
      <w:sz w:val="28"/>
      <w:szCs w:val="20"/>
      <w:lang w:eastAsia="ar-SA"/>
    </w:rPr>
  </w:style>
  <w:style w:type="paragraph" w:customStyle="1" w:styleId="Zwykytekst1">
    <w:name w:val="Zwykły tekst1"/>
    <w:basedOn w:val="Normalny"/>
    <w:rsid w:val="00566207"/>
    <w:pPr>
      <w:widowControl w:val="0"/>
      <w:suppressAutoHyphens/>
      <w:spacing w:after="0" w:line="240" w:lineRule="auto"/>
    </w:pPr>
    <w:rPr>
      <w:rFonts w:ascii="Consolas" w:eastAsia="Times New Roman" w:hAnsi="Consolas" w:cs="Times New Roman"/>
      <w:kern w:val="1"/>
      <w:sz w:val="20"/>
      <w:szCs w:val="24"/>
      <w:lang w:eastAsia="hi-IN" w:bidi="hi-IN"/>
    </w:rPr>
  </w:style>
  <w:style w:type="paragraph" w:customStyle="1" w:styleId="Zawartotabeli">
    <w:name w:val="Zawartość tabeli"/>
    <w:basedOn w:val="Normalny"/>
    <w:rsid w:val="00566207"/>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character" w:styleId="Hipercze">
    <w:name w:val="Hyperlink"/>
    <w:basedOn w:val="Domylnaczcionkaakapitu"/>
    <w:uiPriority w:val="99"/>
    <w:unhideWhenUsed/>
    <w:rsid w:val="00C86550"/>
    <w:rPr>
      <w:i w:val="0"/>
      <w:iCs w:val="0"/>
      <w:strike w:val="0"/>
      <w:dstrike w:val="0"/>
      <w:color w:val="000080"/>
      <w:u w:val="none"/>
      <w:effect w:val="none"/>
    </w:rPr>
  </w:style>
  <w:style w:type="character" w:styleId="Odwoaniedokomentarza">
    <w:name w:val="annotation reference"/>
    <w:basedOn w:val="Domylnaczcionkaakapitu"/>
    <w:uiPriority w:val="99"/>
    <w:semiHidden/>
    <w:unhideWhenUsed/>
    <w:rsid w:val="00FE78E7"/>
    <w:rPr>
      <w:sz w:val="16"/>
      <w:szCs w:val="16"/>
    </w:rPr>
  </w:style>
  <w:style w:type="paragraph" w:styleId="Tekstkomentarza">
    <w:name w:val="annotation text"/>
    <w:basedOn w:val="Normalny"/>
    <w:link w:val="TekstkomentarzaZnak"/>
    <w:uiPriority w:val="99"/>
    <w:unhideWhenUsed/>
    <w:rsid w:val="00FE78E7"/>
    <w:pPr>
      <w:spacing w:line="240" w:lineRule="auto"/>
    </w:pPr>
    <w:rPr>
      <w:sz w:val="20"/>
      <w:szCs w:val="20"/>
    </w:rPr>
  </w:style>
  <w:style w:type="character" w:customStyle="1" w:styleId="TekstkomentarzaZnak">
    <w:name w:val="Tekst komentarza Znak"/>
    <w:basedOn w:val="Domylnaczcionkaakapitu"/>
    <w:link w:val="Tekstkomentarza"/>
    <w:uiPriority w:val="99"/>
    <w:rsid w:val="00FE78E7"/>
    <w:rPr>
      <w:sz w:val="20"/>
      <w:szCs w:val="20"/>
    </w:rPr>
  </w:style>
  <w:style w:type="paragraph" w:styleId="Tematkomentarza">
    <w:name w:val="annotation subject"/>
    <w:basedOn w:val="Tekstkomentarza"/>
    <w:next w:val="Tekstkomentarza"/>
    <w:link w:val="TematkomentarzaZnak"/>
    <w:uiPriority w:val="99"/>
    <w:semiHidden/>
    <w:unhideWhenUsed/>
    <w:rsid w:val="00FE78E7"/>
    <w:rPr>
      <w:b/>
      <w:bCs/>
    </w:rPr>
  </w:style>
  <w:style w:type="character" w:customStyle="1" w:styleId="TematkomentarzaZnak">
    <w:name w:val="Temat komentarza Znak"/>
    <w:basedOn w:val="TekstkomentarzaZnak"/>
    <w:link w:val="Tematkomentarza"/>
    <w:uiPriority w:val="99"/>
    <w:semiHidden/>
    <w:rsid w:val="00FE78E7"/>
    <w:rPr>
      <w:b/>
      <w:bCs/>
      <w:sz w:val="20"/>
      <w:szCs w:val="20"/>
    </w:rPr>
  </w:style>
  <w:style w:type="paragraph" w:styleId="Tekstdymka">
    <w:name w:val="Balloon Text"/>
    <w:basedOn w:val="Normalny"/>
    <w:link w:val="TekstdymkaZnak"/>
    <w:uiPriority w:val="99"/>
    <w:semiHidden/>
    <w:unhideWhenUsed/>
    <w:rsid w:val="00FE78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7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092845">
      <w:bodyDiv w:val="1"/>
      <w:marLeft w:val="0"/>
      <w:marRight w:val="0"/>
      <w:marTop w:val="0"/>
      <w:marBottom w:val="0"/>
      <w:divBdr>
        <w:top w:val="none" w:sz="0" w:space="0" w:color="auto"/>
        <w:left w:val="none" w:sz="0" w:space="0" w:color="auto"/>
        <w:bottom w:val="none" w:sz="0" w:space="0" w:color="auto"/>
        <w:right w:val="none" w:sz="0" w:space="0" w:color="auto"/>
      </w:divBdr>
      <w:divsChild>
        <w:div w:id="464467778">
          <w:marLeft w:val="0"/>
          <w:marRight w:val="0"/>
          <w:marTop w:val="0"/>
          <w:marBottom w:val="0"/>
          <w:divBdr>
            <w:top w:val="none" w:sz="0" w:space="0" w:color="auto"/>
            <w:left w:val="none" w:sz="0" w:space="0" w:color="auto"/>
            <w:bottom w:val="none" w:sz="0" w:space="0" w:color="auto"/>
            <w:right w:val="none" w:sz="0" w:space="0" w:color="auto"/>
          </w:divBdr>
        </w:div>
        <w:div w:id="157157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9696B-3A69-4449-BCBA-D83E5BC3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1665</Words>
  <Characters>9995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Kasia</dc:creator>
  <cp:lastModifiedBy>Rothe Monika</cp:lastModifiedBy>
  <cp:revision>3</cp:revision>
  <cp:lastPrinted>2018-04-10T09:25:00Z</cp:lastPrinted>
  <dcterms:created xsi:type="dcterms:W3CDTF">2026-05-12T09:43:00Z</dcterms:created>
  <dcterms:modified xsi:type="dcterms:W3CDTF">2026-05-12T09:44:00Z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128528522</vt:i4>
  </property>
</Properties>
</file>